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6829" w14:textId="3336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Заң шығару қызметінің тиімділігіне жүйелі және кешенді талдауды жүзеге асыру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29 желтоқсандағы № 160-ө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Заң шығару қызметінің тиімділігіне жүйелі және кешенді талдауды жүзеге асыру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Құсдәулетов                - Қазақстан Республикасының Әділет вице-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Рашидұлы              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Бұсырманов  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Жұмабек Дүйсешұлы            министрлігі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Заң шығару институты»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мекемесінің директоры,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Есқараев    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Несіпбайұлы           министрлігі Заңнама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Лукин         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Иванович              қылмысқа және сыбайлас жемқорлыққа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қарсы күрес агенттігі (қаржы полициясы)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Аманқабжан                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 Аманұлы                Заң қызметі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Құсдәулетова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Алмагүл Рашитқызы            министрлігі Заң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Жеңісов                    -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 Жеңісұлы                шаруашылығы министрлігі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қамтамасыз ету және мемлекеттік сатып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алу стратегиясы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Қамзебаева                 - Қазақстан Республикасы Туризм және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Дариға Үсейінқызы            министрлігі Стратегиялық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      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Әлия Қуанқызы               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Құқықтық қамтамасыз ету және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ынтымақтастық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Искакбеков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Арғын Әсетұлы                коммуникация министрлігі Заң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Задорожный                 - Қазақстан Республикасы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Викторович            ақпарат министрлігі Әкімшілік-құқықтық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жұмыс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Абланова                   - Қазақстан Республикасы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Гүлбану Мұратбайқызы         прокуратурасының Заң шығару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саласындағы қадағалау басқармасының 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прокуроры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Ыбырайым    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Мұхтарбекұлы          министрлігі Құқықтық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және мемлекеттік сатып алу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Баймұхамбетов              - Қазақстан Республикасы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Қайлаханұлы            жағдайлар министрлігінің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қамтамасыз ету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Қайырғалиева               - Қазақстан Республикасы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Гүлбану Мақсұтқызы           министрлігі Қаржы және ұйымдастыру-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құқықтық жұмыс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Қаппасов                   - Қазақстан Республикасы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Сабыржан Мәжитұлы            және сауда министрлігі Заң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Тәжібаев 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Сәдуақасұлы            министрлігі Әкімшілік және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Әбішев                     - Қазақстан Республикасы Жоғарғы Соты Заң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Шалқарұлы              бөлімінің меңгерушісі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Қажрахимова                - Қазақстан Республикасы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Самал Жомартқызы             қызмет істері агенттігінің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қызметті құқықтық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 мемлекеттік қызмет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заңнаманы жетілдіру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бастығы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Жуанышпаева                - Қазақстан Республикасы Жер ресурстарын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Әлия Төлегенқызы             басқару агенттігі құқықтық қамтамасыз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ету басқармасының бастығы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2011 жылғы 15 наурызға дейінгі мерзімде Қазақстан Республикасының Үкіметіне заң шығару қызметінің тиімділігіне жүйелі және кешенді талдауды жүзеге асыру жөнінде ұсыныстар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Әділет министрлігіне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