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91bb8" w14:textId="fc91b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астығын мониторингілеуді және экспортқа ұйымдасқан түрде ілгерілетуді жүзеге асыру, сондай-ақ астықтың заңсыз шығарылуын бақылау және оған жол бермеу мәселелері жөніндегі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2010 жылғы 24 қарашадағы № 149-ө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астығын мониторингілеуді және экспортқа ұйымдасқан түрде ілгерілетуді жүзеге асыру, сондай-ақ астықтың заңсыз шығарылуын бақылау және оған жол бермеу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Күрішбаев                   - Қазақстан Республикасының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Ақылбек Қажығұлұлы            шаруашылығы министрі,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Хасенов                     - Қазақстан Республикасының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Сақташ Сатыбалдыұлы           шаруашылығы вице-министрі, жетекшінің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Буць                        - Қазақстан Республикасы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Анна Александровна            шаруашылығы министрлігі Егіншілікті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дамыту және фитосанитариялық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қауіпсіздік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Каргин                      - Қазақстан Республикасы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Рүстем Боранбайұлы            министрлігі Егіншілікті дамыту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фитосанитариялық қауіпсіздік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департаментінің сарапшысы,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Қанғалиев                   - Қазақстан Республикасы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Айбат Жақсылықұлы             коммуникация министрлігі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қатынас жолдары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Мешітбаев                   - Қазақстан Республикасы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Амангелді Мұхтарұлы           коммуникация министрлігі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қатынас жолдары комитетінің сарапшысы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Біләлов                     - Қазақстан Республикасы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Сұлтанғазыұлы           министрлігі Криминалдық полиция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Бейіспеков                  - 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Өмірзақ Көбегенұлы            министрлігі Кедендік бақылау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Мұқанов                     - Қазақстан Республикасы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Бикенұлы                қылмысқа және сыбайлас жемқорлыққа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қарсы күрес агенттігі (қаржы полициясы)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Экономикалық және қаржылық қылмыстарды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ашу департаментінің басқарма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Әлімқұлов                   - Қазақстан Республикасы Бәсекелестікті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Еркеғали Амантайұлы           қорғау агенттігінің (Монополияға қарсы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агенттік) Тауар нарықтарының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мониторингі және талдау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директорының орынбасары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Жарқынбаев                  - Қазақстан Республикасы Статистика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Жасер Әзімханұлы              агенттігі төрағасының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Атыханов                    - Қазақстан Республикасы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Қанат Мырзахметұлы            қауіпсіздік комитеті Шекара қызметінің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Шекаралық бақылау бас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бірінші басқармасының бастығы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Оспанов                     - Қазақстан Республикасы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Жарлықасымұлы           қауіпсіздік комитеті Шекара қызметінің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Шекаралық бақылау бас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бірінші басқармасының аға консультанты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Ысқақов                     - «Азық-түлік келісімшарт корпорациясы»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Аслан Маратұлы                ұлттық компаниясы» акционерлік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қоғамының Сыртқы экономикалық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нарықтарды талдау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бастығы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Дүйсебаев                   - «Қазақстанның астық одағы» заңды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Мұхамеджан Жұмабекұлы         тұлғалар бірлестігінің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Ган                         - «Қазақстанның астық өңдеушілері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Евгений Альбертович           нан пісірушілері одағы» заңды тұлғалар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бірлестігінің президенті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екі ай мерзімде Қазақстан астығын мониторингілеу және экспортқа ұйымдасқан түрде ілгерілету, сондай-ақ астықтың жасырын шығарылуын бақылау және оған жол бермеу мәселелері жөніндегі ұсыныстар әзірлесін.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Республикасының Ауыл шаруашылығы министрі А.Қ. Күрішбаевқа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