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51da" w14:textId="8245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Австрия Республикасының Федералдық Президенті Хайнц Фишердің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2010 жылғы 24 қарашадағы № 148-ө Өкімі</w:t>
      </w:r>
    </w:p>
    <w:p>
      <w:pPr>
        <w:spacing w:after="0"/>
        <w:ind w:left="0"/>
        <w:jc w:val="both"/>
      </w:pPr>
      <w:bookmarkStart w:name="z1" w:id="0"/>
      <w:r>
        <w:rPr>
          <w:rFonts w:ascii="Times New Roman"/>
          <w:b w:val="false"/>
          <w:i w:val="false"/>
          <w:color w:val="000000"/>
          <w:sz w:val="28"/>
        </w:rPr>
        <w:t>
      Австрия Республикасының Федералдық Президенті Хайнц Фишердің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2010 жылғы 2-3 желтоқсанда Астана қаласында Австрия Республикасының Федералдық Президентінің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«1+10» форматы бойынша Австрия Республикасы ресми делегациясының мүшелеріне қызмет көрсету жөнінде ұйымдастыру шараларын қабылдасын;</w:t>
      </w:r>
      <w:r>
        <w:br/>
      </w:r>
      <w:r>
        <w:rPr>
          <w:rFonts w:ascii="Times New Roman"/>
          <w:b w:val="false"/>
          <w:i w:val="false"/>
          <w:color w:val="000000"/>
          <w:sz w:val="28"/>
        </w:rPr>
        <w:t>
</w:t>
      </w:r>
      <w:r>
        <w:rPr>
          <w:rFonts w:ascii="Times New Roman"/>
          <w:b w:val="false"/>
          <w:i w:val="false"/>
          <w:color w:val="000000"/>
          <w:sz w:val="28"/>
        </w:rPr>
        <w:t>
      2) сапарды өткізуге арналған шығыстарды 2010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Австрия Республикасы ресми делегациясы мүшелерінің Астана қаласының әуежайындағы,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Австрия Республикасы Федералдық Президентінің арнайы ұшағының Қазақстан Республикасының аумағы үстінен ұшып өтуін, Астана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Байланыс және ақпарат министрлігі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министрлігі Қазақстан Республикасы Президентінің атынан ресми қонақасы беру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7. Астана қаласының әкімдігі Австрия Республикасының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орындарда бірге жүруді, сондай-ақ мәдени бағдарламалар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(келісім бойынша) Астана қаласының әуежайында Австрия Республикасы Федералдық Президентін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24 қарашадағы</w:t>
      </w:r>
      <w:r>
        <w:br/>
      </w:r>
      <w:r>
        <w:rPr>
          <w:rFonts w:ascii="Times New Roman"/>
          <w:b w:val="false"/>
          <w:i w:val="false"/>
          <w:color w:val="000000"/>
          <w:sz w:val="28"/>
        </w:rPr>
        <w:t xml:space="preserve">
№ 148-ө өкіміне    </w:t>
      </w:r>
      <w:r>
        <w:br/>
      </w:r>
      <w:r>
        <w:rPr>
          <w:rFonts w:ascii="Times New Roman"/>
          <w:b w:val="false"/>
          <w:i w:val="false"/>
          <w:color w:val="000000"/>
          <w:sz w:val="28"/>
        </w:rPr>
        <w:t xml:space="preserve">
қосымша        </w:t>
      </w:r>
    </w:p>
    <w:bookmarkEnd w:id="1"/>
    <w:bookmarkStart w:name="z16" w:id="2"/>
    <w:p>
      <w:pPr>
        <w:spacing w:after="0"/>
        <w:ind w:left="0"/>
        <w:jc w:val="left"/>
      </w:pPr>
      <w:r>
        <w:rPr>
          <w:rFonts w:ascii="Times New Roman"/>
          <w:b/>
          <w:i w:val="false"/>
          <w:color w:val="000000"/>
        </w:rPr>
        <w:t xml:space="preserve"> 
Австрия Республикасының ресми делегациясы мүшелеріне қызмет көрсету жөніндегі ұйымдастыру шаралары</w:t>
      </w:r>
    </w:p>
    <w:bookmarkEnd w:id="2"/>
    <w:bookmarkStart w:name="z17" w:id="3"/>
    <w:p>
      <w:pPr>
        <w:spacing w:after="0"/>
        <w:ind w:left="0"/>
        <w:jc w:val="both"/>
      </w:pPr>
      <w:r>
        <w:rPr>
          <w:rFonts w:ascii="Times New Roman"/>
          <w:b w:val="false"/>
          <w:i w:val="false"/>
          <w:color w:val="000000"/>
          <w:sz w:val="28"/>
        </w:rPr>
        <w:t>
      1. Австрия Республикасы ресми делегациясының мүшелерін (1+10 форматы бойынша) және Қазақстан Республикасының Президенті Күзет қызметінің қызметкерлерін Астана қаласының қонақ үйінде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автомобильдерге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Австрия Республикасының ресми делегациясын қарсы алу және шығарып салу кезінде Астана қаласының әуежайында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Н.Назарбаевтың атынан Астана қаласында Австрия Республикасының Федералдық Президенті Х.Фишердің құрметіне қабылдаулар (таңғы, түскі, кешкі астар) ұйымдастыру.</w:t>
      </w:r>
      <w:r>
        <w:br/>
      </w:r>
      <w:r>
        <w:rPr>
          <w:rFonts w:ascii="Times New Roman"/>
          <w:b w:val="false"/>
          <w:i w:val="false"/>
          <w:color w:val="000000"/>
          <w:sz w:val="28"/>
        </w:rPr>
        <w:t>
</w:t>
      </w:r>
      <w:r>
        <w:rPr>
          <w:rFonts w:ascii="Times New Roman"/>
          <w:b w:val="false"/>
          <w:i w:val="false"/>
          <w:color w:val="000000"/>
          <w:sz w:val="28"/>
        </w:rPr>
        <w:t>
      5. Австрия Республикасының ресми делегация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7. Австрия Республикасы ресми делегациясының мүшелеріне және бірге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Австрия Республикасы ресми делегациясының мүшелеріне және бірге жүретін адамдарға медициналық қызмет көрсету.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