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30da" w14:textId="fcd3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жобалардың іске асырылу барысын бақылау жөніндегі штабтар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19 қаңтардағы № 8-ө Өкімі. Күші жойылды - Қазақстан Республикасы Премьер-Министрінің 2010 жылғы 13 ақпандағы N 26-ө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Премьер-Министрінің 2010.02.13 </w:t>
      </w:r>
      <w:r>
        <w:rPr>
          <w:rFonts w:ascii="Times New Roman"/>
          <w:b w:val="false"/>
          <w:i w:val="false"/>
          <w:color w:val="000000"/>
          <w:sz w:val="28"/>
        </w:rPr>
        <w:t>N 26-ө</w:t>
      </w:r>
      <w:r>
        <w:rPr>
          <w:rFonts w:ascii="Times New Roman"/>
          <w:b w:val="false"/>
          <w:i/>
          <w:color w:val="80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Қазақстанның индустриялық-инновациялық дамуы шеңберінде инвестициялық жобалардың іске асырылу барысын бақылауды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2010 жылы аяқталатын;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2010 жылы құрылысын бастау жоспарланған инвестициялық жобалардың іске асырылу барысын бақылау жөніндегі штабтар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Штаб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әрбір жобаны іске асыру жөніндегі жоспар-кестелер мен іс-шаралар жоспарларын бекітсін және олардың уақтылы орындалу барысын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объектілерге және құрылыс алаңдарына тікелей бара отырып, кемінде айына бір рет штабтардың отырысын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ай сайын, есептіден кейінгі айдың 5-күніне дейін Қазақстан Республикасы Индустрия және сауда министрлігіне осы өкімге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нысандар бойынша есеп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 ай сайын, есептіден кейінгі айдың 15-күніне дейін Қазақстан Республикасының Үкіметіне инвестициялық жобалардың іске асырылу барысы туралы ақпарат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аяқталатын инвестициялық жобалардың іске асырылу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барысын бақылау жөніндегі штабтардың құрамдары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Ақмола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«Васильков алтын кен орнын одан әрі игеру және алтын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«Васильков КБК»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Қойшыбаев                   - Ақмола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Советұлы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    - Көкшетау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Аманжолұлы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Өтемұратов                  - «Васильков КБК»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Алидар Болатұлы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«Темір кенін қайта өңдеу және байыту жөніндегі ұсақтау-байыту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(өтініш беруші - «Өркен» 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Қойшыбаев                   - Ақмола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Советұлы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Хамитов                     - Еңбекшілдер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Теміржан Жәнібекұлы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Филипьев                    - «Өркен»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  серіктестігі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«3,56 га жылыжайлар»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«Қазақстанның жылыжай технологиялары»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Никишов                     - Степногор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Нұркенов                    - Ақмола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Жұмағалиұлы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Нишиков                     - Степногор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Грибалев                    - «Қазақстанның жылыжай технологиялары»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«Етті өңдеу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«Астана Агроөнім»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                         - Ақмола облысының әкімі,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Нұркенов                    - Ақмола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Жұмағалиұлы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Қасенов                     - Қорғалжын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 Рақышұлы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«Астана Агроөнім»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Мержақынұлы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«Жемдеу алаңын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«Бауманское-07»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Нұркенов                    - Ақмола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Жұмағалиұлы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 - Егіндікөл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Ибрагимұлы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кредиттік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                    - «Бауманское-07»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Айтқожа Садықұлы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«Жемдеу алаңын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«Острогорское»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кредиттік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Нұркенов                    - Ақмола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Жұмағалиұлы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Әкімов                      - Астрахан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Қайыржанұлы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Нәукенов                    - «Острогорское»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Бекежанұлы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«Қыш кірпіш өндіру зауытын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«Кереге-Астана»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Қойшыбаев                   - Ақмола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Советұлы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Үйсімбаев                   - Ақкөл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Асқарбек Съезбекұлы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«Кереге-Астана»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Бекенұлы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Ақтөбе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«Қыш бұйымдар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«Ситал-2»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 - Ақтөбе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Архимед Бегежанұлы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Есетов                      - «Ситал-2»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Әнуарбек Ниятұлы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«Қыш кірпіш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«АқтөбеҚұрылыс-Монтаж»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 - Ақтөбе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Архимед Бегежанұлы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«АқтөбеҚұрылыс-Монтаж»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Бисембай Баекенұлы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«16 тілікке арналған рентген аппараттарын - компьютерлік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томографтар жасау»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«Ақтөбе рентген»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Исмағамбетов                - «Актөбе рентген»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Рахымжан Смағұлұлы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«Ақтөбе қаласындағы Көлік-логистикалық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«Ақтөбе-Орталық»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Үрмағамбетов                - «Ақтөбе-Орталық»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Сағынғалиұлы            шектеулі серіктестігінің құрылтайшысы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«1100 басқа арналған сүт-тауар фермасы»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«Айс»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Далмағамбетов               - Ақтөбе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Нәбиұлы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Итеғұлов                    - «Айс»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Серғазыұлы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«Бестамақ ауылындағы мал шаруашылығы кешені»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«Париж коммунасы XXI»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Далмағамбетов               - Ақтөбе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Нәбиұлы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Тертерян                    - «Париж коммунасы XXI»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Гайк Вардгесович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«Жаңажол ГЖЭС-нің екінші кезегі»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«Актөбемұнайқаржы»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Шарапиев                    - Ақтөбе облысы Энергетика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Баянет Күшікбайұлы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Байсарымов                  - «Актөбемұнайқаржы»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Темірханұлы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«Мұнай өңдеу кешені және битум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«ЛАД»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Пірімбетов                  - Ақтөбе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Бердиар Аутайұлы 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Лапшин                      - «Лад» қауымдастығы нысанындағы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«Восход» кен орнындағы жер асты кеніш шахтасы»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«Восход-Ориел»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Балмұханов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Нүренұлы   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Агудалин                    - «Восход-Ориел»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Петрович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«Жылыжай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«Izet Greenhouse»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Далмағамбетов               - Ақтөбе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Нәбиұлы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«Мұнай дайындау жөніндегі № 4 зауыт»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«СНПС-Ақтөбемұнайгаз»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«СНПС-Ақтөбемұнайгаз»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«Жаңажол кен орнындағы қабатқа тазартылмаған газды айдау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станциясы»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«СНПС-Ақтөбемүнайгаз»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«СНПС-Ақтөбемұнайгаз»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«ЖГӨЗ-3 Солтүстік Трува кен орнынан газды сепарациялау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қайта айдау жөніндегі сорғы станциясы»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«СНПС-Ақтөбемұнайгаз»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«СНПС-Ақтөбемұнайгаз»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«Приорское» кен орнында кеніш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«Коппер Технолоджи»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Балмұханов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Нүренұлы   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Фурсенко                    - «Коппер Технолоджи»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«Лақтыбай және Қаратөбе кен орнында жанама мұнай-газды кәдеге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жарату жүйесін құру»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«Қазақтүрікмұнай»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Мақашев                     - «Қазақтүрікмұнай»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Нүрпейіс Мақашұлы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Тайбағаров                  - «Қазақтүрікмұнай»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Әркенұлы                шектеулі серіктестігінің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«Әуе қозғалысын басқарудың автоматтандырылған жүйесі»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министрлігі «Қазаэронавигация»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кәсіпорнының «Батыс Қазақстан аймақтық әуе қозғалысын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ұйымдастыру орталығы» филиалы)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Ғалиақпаров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Ғалиұлы               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«Қазаэронавигация»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 «Батыс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аймақтық әуе қозғалысын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«Аммонит 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«ҚазЦКУБ Нитрохим»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Нұржанов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Рамазанұлы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Саймағамбетов               - «ҚазЦКУБ Нитрохим»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Сарманұлы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«Құс фабрикасын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«Рамазан»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 - «Рамазан»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Есболайұлы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«Көкөніс сақтайтын коммуналдық азық-түлік базары»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«Бизнесті дамыту орталығы»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Рахиев                      - «Бизнесті дамыту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Саурамбек Раманұлы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«Құс фабрикасын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«Көктас-Ақтөбе»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Ақтөбе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Ысқақұлы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«Көктас-Ақтөбе»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Тұрлан Бөгенұлы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«Кірпіш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«Каспий Мұнай ТМЕ»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Иманқұлов                   - Ақтөбе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Жақсығали Исламұлы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Нұршин                      - Ақтөбе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Қуанышұлы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Сағадиев                    - «Каспий Мұнай ТМЕ»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Кенжеғалиұлы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«Қиыршық тас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«Компания Текше Тас»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Иманқұлов                   - Ақтөбе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Жақсығали Исламұлы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Нұршин                      - Ақтөбе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Қуанышұлы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Тәңірбергенов               - «Компания Текше Тас»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Бақтыбай Аманбайұлы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«Қиыршық тас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«ТеміржолҚұрылысАтырау»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Иманқұлов                   - Ақтөбе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Жақсығали Исламұлы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Нұршин                      - Ақтөбе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Қуанышұлы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Есипенко                    - «ТеміржолҚұрылысАтырау»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Иванович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«Қиыршық тас 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«Мұғалжар Мұнайқұрылыс»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Иманқұлов                   - Ақтөбе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Жақсығали Исламұлы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Нұршин                      - Ақтөбе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Қуанышұлы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Елубаев                     - «Мұғалжар Мұнайқұрылыс»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Далабайұлы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«ЖЖМ сақтауға арналған қойма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«Мұнай Сервис ЛТД»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Өтесінов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Тілес Өтесінұлы  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Белхаиров                   - «Мұнай Сервис ЛТД»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Идаятұлы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«Мұнай базасын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«Sinooil»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серіктестігінің Ақтөбе филиалы)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Өтесінов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Тілес Өтесінұлы  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 Юй                       - «</w:t>
      </w:r>
      <w:r>
        <w:rPr>
          <w:rFonts w:ascii="Times New Roman"/>
          <w:b w:val="false"/>
          <w:i w:val="false"/>
          <w:color w:val="000000"/>
          <w:sz w:val="28"/>
        </w:rPr>
        <w:t>Sinooil</w:t>
      </w:r>
      <w:r>
        <w:rPr>
          <w:rFonts w:ascii="Times New Roman"/>
          <w:b w:val="false"/>
          <w:i w:val="false"/>
          <w:color w:val="000000"/>
          <w:sz w:val="28"/>
        </w:rPr>
        <w:t>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 Ақтөбе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Алматы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«Инфузиялық ерітінділер үшін бір түрлес жүйелерді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зауытын салу, Еңбекшіқазақ ауданы Қырбалтабай ауылы»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«Алтомед»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Сманқұлов                   - «Жетісу»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Сұлтанұлы      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Аңдабаев  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Досымбекұлы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                     - Алматы облысы Фармацевтикалық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Нұрлыбек Әбиболлаұлы          бақылау комитетінің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Сыдыманов                   - Алматы облысы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Жақсыбекұлы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Тойбаев                     - Еңбекшіқазақ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Әбдіханұлы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Жұмабеков                   - «Алтомед»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Қожабекұлы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«Табиғи тасты өңдеу зауытын салу, Жамбыл ауданы Қопа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станциясы»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«TASKOM KZ»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Аңдабаев  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Досымбекұлы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Тұрлашов                    - Жамбыл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Махатұлы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Әбілдаев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«TASKOM KZ»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«Көп бейінді логистикалық кешен салу, Талғар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Жаңалық кенті»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«ЮСКО Логистикс Интернешнл»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және коммуникация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Мамажанов                   - Алматы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Бекежан Сәмижанұлы            және автомобиль жолдары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Әлсейітов                   - Алматы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Асанбай Мейірбекұлы          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Өмірәлиев                   - Талғар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Тағат Әбенұлы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«ЮСКО Логистикс Интернешнл»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 Эдуардович         </w:t>
      </w:r>
      <w:r>
        <w:rPr>
          <w:rFonts w:ascii="Times New Roman"/>
          <w:b w:val="false"/>
          <w:i w:val="false"/>
          <w:color w:val="000000"/>
          <w:sz w:val="28"/>
        </w:rPr>
        <w:t>акционерлік қоғамының бас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жобаның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«Соя майын өндіру зауытын салу, Іле ауданы, Чапаев ауылы»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«Компания Сарыбұлақ»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Алматы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Қалматайұлы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Байшалұлы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Сәрсенғали Көпбайұлы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Іле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«Компания Сарыбұлақ»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Жексенбіұлы             шектеулі серіктестігінің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«Сүт өнімін өндіру зауытын салу, Іле ауданы»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(өтінім беруші - «Danon Веrkut»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Қайратулы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Алматы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Қалматайұлы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Байшалұлы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Аңдабаев  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Досымбекұлы             өнеркәсіп басқармасының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Іле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Мете Дамиржан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«Danon Веrkut»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Тойлыбаев                   - «ДАМУ» индустриялық-логистикалық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Жарқынбекұлы            орталығының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«4 га арналған жылыжайлар»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«Green Ноusе - Жасыл үй»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Қайратулы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Алматы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Қалматайұлы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Байшалұлы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Әжібаев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Сәрсенғали Көпбайұлы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Бескемпіров                 - Текелі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Исламұлы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Нәбиева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 xml:space="preserve">«Green Ноusе </w:t>
      </w:r>
      <w:r>
        <w:rPr>
          <w:rFonts w:ascii="Times New Roman"/>
          <w:b w:val="false"/>
          <w:i w:val="false"/>
          <w:color w:val="000000"/>
          <w:sz w:val="28"/>
        </w:rPr>
        <w:t>- Жасыл үй»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Нұрсұлтанқызы         шектеулі серіктестігінің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«Қаратал ГЭС-4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«АСПМК-519»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Үмбетов                     - Алматы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Әбікенұлы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Ордабаев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Құтымұлы 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Энергиямен жабдықтау,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тиімділігі және жаңартылған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көздерін пайдалану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Сманқұлов                   - «Жетісу»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Сұлтанұлы      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Жұхаев                      - Алматы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Жұхайұлы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Тілеулесова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Иманғазиқызы            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 ресурстарын пайдалануды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қорғауды реттеу жөніндегі Балқаш-Алакөл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Төкенов                     - Алматы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Әнуәрбек Айдынұлы            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Дүйсембинов                 - Ескелді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 Мырзабекұлы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Сычев                       - «АСПМК-519»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Атырау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«Газ турбина қондырғылары мен жабдықтарын жөндеу және сервистік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 көрсету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«ҚазТурбоЖөндеу»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Қыдырғожаұлы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Үсеров                      - «ҚазТурбоЖөндеу»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Ғабдуәлиұлы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Көшеков                     - «STS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Қарайұлы                серіктестігі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Молдыманов                  - «ҚазТурбоЖөндеу сервистік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Хамитұлы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«Азықтық және техникалық тұз өндіру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«Каспий» ӘКК» ҰК» акционерлік қоғамы,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әріптес - «Өнеркәсіптехжабдық»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серіктестігі, басқарушы компания - «Caspiy Salt»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Орақ  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Құдайберді Байболұлы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Геология және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облыстық геология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 қойнауын пайдалану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Арыстанова                  - Атырау облысы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Гүлбаршын Жолдасқызы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Сәрсенғалиев                - Индер ауданы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Жагорұлы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Бишеков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«Caspiy Salt»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Нағашыбайұлы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Лұқпанов                    - Атырау облысындағы «Каспий» ӘКК» ҰК»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Сағындық Есенғалиұлы         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Тухфатов                    - Атырау облысы Құрылыс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Зайденұлы            «ОблТрансГаз»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құқығындағы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Тұрлан Ғұмарұлы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«МемСараптама» РМК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«АтырауМемСараптама» еншілес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«Құрғақ құрылыс материалдарын өндіру зауытын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«БИАС ТЭК»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Атырау облысы бойынша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Медетұлы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Мамытов                     - «БИАС ТЭК»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Дәулетбек Төлегенұлы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«Тұрғын үй құрылысы үшін жеңілдетілген панелдер шығару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«Констракшн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Атырау облысы бойынша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Медетұлы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Катасонов                   - «Констракшн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«Бір рет қолданылатын шприцтер шығару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«Брандо»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Асабаева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Тегісбайқызы             министрлігі Медициналық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Өтепқалиев                  - Атырау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Меңдіхан Мырзаәлиұлы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Қабдуллин                   - «Брандо»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Мәлікұлы                серіктестігінің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Қайранбаев                  - «Даму» кәсіпкерлікті қолдау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Сағитоллаұлы            акционерлік қоғамы Атырау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«Метал қорытпасын өндіретін металлургиялық комбинат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«Металлөнімі»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Атырау облысы бойынша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Медетұлы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Құлтекенов                  - «Металлөнімі»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Қадыржан Климентиұлы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«Қуаты 75 МВт болатын Атырау ЖЭО кеңейтудің IV кезеңін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«Атырау ЖЭО»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     - Атырау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Қадырқожаұлы          жағдайлар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Зиноллаұлы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Сүйірбаев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Ғұбашев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Атырау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Атырау облысы бойынша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Медетұлы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     - «Атырау ЖЭО»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Қалиұлы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«Өскемен қаласында импорттық өнімдерді алмастыруға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бағытталған полимерлік және композициялық материалдар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«ЛИК ЗПКИ»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Тәукебаев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Шәуенұлы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Қажыкенов                   - «Даму» кәсіпкерлікті дамыту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Зекешұлы               акционерлік қоғамының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 бойынша өңірлік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Латыпов                     - «ЛИК ЗПКИ»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Ависович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«Радиациялық қорғау полиэтиленін және термоқондыру манжеталары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 ленталар өндірісін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«Ядролық технологиялар паркі» 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«Kazfoam»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Қажыкенов                   - «Даму» кәсіпкерлікті дамыту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Зекешұлы               акционерлік қоғамының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 бойынша өңірлік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«Ядролық технологиялар паркі»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Тұрсынбайұлы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«№ 10 шойын құю цехын болат вагон құю өндірісі етіп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«Шығысмашзауыты»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Қажыкенов                   - Шығыс Қазақстан облысы бойынша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Зекешұлы               кәсіпкерлікті дамыту қоры»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өңірлік филиал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міндетін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Бердус                      - «Шығысмашзауыты»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Иванович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«Құрғақ тәсіл бойынша цемент зауытын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«Қазақцемент»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Тәукебаев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Шәуенұлы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Нәжмеденұлы 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Байжұманов                  - «Қазақцемент»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Сұлтанғали Қабайұлы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«Жылына 70 000 тонна к/мыс шығаратын «Өскемен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кешенінің мыс қорыту және электролиз зауыттарын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«Қазмырыш»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Зильберберг                 - «Қазмырыш»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Яковлевич   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Москаленко                  - «Қазмырыш»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серіктестігі «Жаңа металлургия»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жобасының бас менеджері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«ӨТМК» акционерлік қоғамында титан кесектерін және қорытпаларын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өндіру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«Өскемен титан-магний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 - «Өскемен титан-магний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Мұхаметұлы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Якутов                      - «Өскемен титан-магний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Александрович          акционерлік қоғамының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«Былғары өндірісін қайта жаңарту және жаңғырту»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«Семей былғары-үлбір комбинаты»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Нәжмеденұлы 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Селіханов                   - Шығыс Қазақстан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Дүйсембай Мағзұмұлы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Рахымғалиев                 - «Семей былғары-үлбір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Жұмағазы Нұрбазарұлы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«Құс фабрикасын кеңейту және жаңғырту»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«Өскемен құс фабрикасы»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бастығы,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Жақұпбаев                   - Шығыс Қазақстан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Шәкенұлы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Селіханов                   - Шығыс Қазақстан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Дүйсембай Мағзұмұлы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Қожахметов                  - «Өскемен құс фабрикасы»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Боданұлы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«Көкөніс сақтау қоймасын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«ЕртісТАНур плюс»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бастығы,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Жақұпбаев                   - Шығыс Қазақстан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Шәкенұлы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Селіханов                   - Шығыс Қазақстан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Дүйсембай Мағзұмұлы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                 - Шығыс Қазақстан бойынша «ҚазАгроҚаржы»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Нұрғазыұлы              филиалының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Наумбетов                   - «ЕртісТАНур плюс»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«Полиэтилен құбырларын өндіру цехы»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«Өскемен полиэтилен құбырлары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Шығыс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Бакин                       - «Өскемен полиэтилен құбырлары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Қабдешұлы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«Күш және бақылау кәбілдерін өндіру цехын дамыту»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«EAST INDUSTRI COMPANI Ltd»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Ізбастин                    - «БРК-Лизинг»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Теміртайұлы             басқарма бастығы,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Бидахметұлы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Күлтаев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«EAST INDUSTRI COMPANI Ltd»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Кемелбек Әбдезұлы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Жамбыл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«Ферроқорытпалар өндірісін кеңейту және жаңғырту»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«Тараз металлургия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Нәжмеденұлы 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Мұсаев                      - Мойынқұм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 Тоқтарбайұлы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Сартаева                    - «Тараз металлургия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Күлзәрия Құсайынқызы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«Гранитті және одан жасалған бұйымдарды өңдеу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цехын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«АльБасар»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және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Мұсаев                      - Мойынқұм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 Тоқтарбайұлы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Жұмәділ Бауыржан            - «АльБасар»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«Шикі мұнайды өңдеу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  - «Амангелді газ өңдеу зауыты»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және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Жамбыл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Дайырбаев                   - «Амангелді газ өңдеу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Қанатұлы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«Тараз қаласында электр металлургия шағын зауытын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«Запчасть»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және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Тараз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Ертарғын Кәкімбекұлы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Мыргыясов                   - «Запчасть»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Ярмахамед Асмахунович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«Жаңатас қаласында болат қорыту цехын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«Жаңатас» металлургия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және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Мәдікенов                   - Сарысу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Асқарәліұлы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Көкебаев                    - «Жаңатас» металлургия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 Керімбайұлы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«Өнеркәсіп негізінде гул өсіру кешенін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«Жасұлан және 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Жамбыл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Мұратбай Сматайұлы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Данияров                    - Жамбыл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Базантай Рахмашұлы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Асылбеков                   - Жамбыл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Әбілдаұлы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Тараз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Ертарғын Кәкімбекұлы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Омарова                     - «Жасұлан және 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Жұмагүл Сағымбекқызы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«Цемент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«Мыңарал Тас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Мұсаев                      - Мойынқұм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 Тоқтарбайұлы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Сарғасқаев                  - «Мыңарал тас компаниясы»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Айбар Саятұлы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«Хантау станциясында цемент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«АСІG»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және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Назбекұлы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Мұсаев                      - Мойынқұм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 Тоқтарбайұлы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Дүзбаев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«АСІG»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Құрманғалиұлы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«Жүнді бастапқы өңдейтін жұмыс істеп тұрған фабрика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базасында арқан жасауды 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«Фабрика ПОШ-Тараз»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 - Жамбыл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Жамбыл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Мұратбай Сматайұлы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Аққозиев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Сейілханұлы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 Шу-Талас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Данияров                    - Жамбыл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Базантай Рахмашұлы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Қасмақасов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Қалиұлы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Жамбыл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Қаланұлы          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Асылбеков                   - Жамбыл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Әбілдаұлы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Қошанова                    - Жамбыл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Гүлжаухар Үшкемпірқызы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Тараз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Ертарғын Кәкімбекұлы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  - «Фабрика ПОШ-Тараз»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Амангелдіұлы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«Ұсақ дисперсті фракциядан жасалған есіктер жасау цехын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«Алтимстройдеталь»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Ноғаев                      - Батыс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                 - Батыс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Қайыржанұлы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«Алтимстройдеталь»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Павлович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«Металл конструкцияларын ыстықтай мырыштау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қызметтер өндірісін 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«Металл бұйымдары» БӨК»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    - «Қазақстанның инвестициялық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Едіген Қасқабайұлы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Ноғаев                      - Батыс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                 - Батыс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Қайыржанұлы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Шоқпытов                    - «Батыс» ӘКК» 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Жасанов                     - «Градиент» ӨИО»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Нығметұлы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 - «Орал металл конструкциялары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Болатұлы               мырыштау зауыты»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«Мия тамырын қайта өңдеу цехын ұйымдастыру»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(өтініш беруші - «Licorice Kazakhstan» </w:t>
      </w:r>
      <w:r>
        <w:rPr>
          <w:rFonts w:ascii="Times New Roman"/>
          <w:b/>
          <w:i w:val="false"/>
          <w:color w:val="000080"/>
          <w:sz w:val="28"/>
        </w:rPr>
        <w:t>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Шоқпытов                    - «Батыс» ӘКК» 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                   - Батыс Қазақстан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Рашидұлы 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Қапақов                     - Батыс Қазақстан облысы Зеленов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Ғайса Хамедоллаұлы      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Оңғарбеков                  - Батыс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Кенжетайұлы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Ізбастин                    - «БРК-Лизинг»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Теміртайұлы             басқарма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Темірзахов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«Licorice Kazakhstan»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Нұрымғалиұлы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«Ешкі сүтін және сүт өнімдерін қайта өңдеу шағын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«Бисекеш» шаруа қожалығы)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Қапақов                     - Батыс Қазақстан облысы Зеленов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Ғайса Хамедоллаұлы      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                   - Батыс Қазақстан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Рашидұлы 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Оңғарбеков                  - Батыс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Кенжетайұлы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Бисекешов                   - «Бисекеш» шаруа қожалығының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 Исламғалиұлы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Бисекешов                   - «Бисекеш» шаруа қожалығының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Исламғалиұлы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«Орал газды-турбиналы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(№ 1 турбоблок)»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«Орал қаласында салынып жатқан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газды-турбиналы электр станциясының дирекциясы»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Нәжмеденұлы 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Ноғаев 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Батыс Қазақстан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Исламұлы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Шоқпытов                    - «Батыс» ӘКК» 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               басқарма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                  - «Гидромаш-Орион» ЖК»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Әліби Хәкімұлы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Сисенов                     - Орал қаласында салынып жатқан газды-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Ғұмарұлы               турбиналы электр станциясының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дирекциясы»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«Чинаревск кен орнында газ дайындау қондырғысын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«Жайықмұнай»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Ноғаев 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Батыс Қазақстан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Исламұлы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Дружинин                    - «Жайықмұнай»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Михайлович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«Қарашығанақ-Орал» газ құбырын салу (II кезең)»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«Қарашығанақ Петролеум Оперейтинг Б.В.»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шетелдік компаниялар консорциумы)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Ноғаев 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Батыс Қазақстан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Исламұлы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Джузеппе                    - «Қарашығанақ Петролеум Оперейтинг Б.В.»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Пази                          шетелдік компаниялар консорциумының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Триммер                     - «ҚазҚұрылысСервис» ҰМБК»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Карстен Франк 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«Көмірден металлургиялық коксты жанама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жылу техникалық кешенінің 2-кезегін салу және пайдалану»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«Евромет»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Жиенбеков                   - Саран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Қуантайұлы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Борисенко                   - «Евромет»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Петрович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«Болат панелді радиаторлар жасау»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«Kaztherm»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Шмарин 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«Kaztherm»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Геннадьевич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«Жалын» кен орнында 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«Сарыарқа ЕNЕRGY»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Мағауин                     - Қарағанды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Дәуіт Қабдуллинұлы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Қамалиев                    - «Сарыарқа» ӘКК» ҰК»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 қоғамының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Мамонтов                    - «Сарыарқа </w:t>
      </w:r>
      <w:r>
        <w:rPr>
          <w:rFonts w:ascii="Times New Roman"/>
          <w:b w:val="false"/>
          <w:i w:val="false"/>
          <w:color w:val="000000"/>
          <w:sz w:val="28"/>
        </w:rPr>
        <w:t>ЕNЕRGY»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Яков Яковлевич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«Kazcentrelectroprovod»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серіктестігінің полиэтилен құбырларын шығару»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«Kazcentrelectroprovod»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«Kazcentrelectroprovod»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«Зауытты оңалту»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«Монета Дитердженс»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                       - «Монета Дитердженс»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Оразғали Сантайұлы            қоғамының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«Адсорбциондық тазарту желісін іске қосу»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«Евразиан Фудс»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Қазыбек би атындағы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Ерікбайұлы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Шұшықов                     - Қарағанды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Қарбай Мақашұлы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Қарағанды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Қамалиев                    - «Сарыарқа» ӘКК» ҰК»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 қоғамының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Плетников                   - «Евразиан Фудс»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Владимирович         басқармасының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«3 га жылыжайлар»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«Green Теchnology»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Касимов                     - Октябрь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Шұшықов                     - Қарағанды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Қарбай Мақашұлы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Қарағанды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Қамалиев                    - «Сарыарқа» ӘКК» ҰК»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 қоғамының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Божбанов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«Green Теchnology»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Таңатұлы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«Өндірістік кешенді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«Майқұдық құс фабрикасы»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Нашаров                     - Бұхар жырау атындағы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Еркебұлан Ертіханұлы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Шұшықов                     - Қарағанды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Қарбай Мақашұлы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Қарағанды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Темірбеков                  - «Майқұдық құс фабрикасы»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Рауль Зиаяддинұлы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«Темір кенін барлау және 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«Bapy Mining»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Тілеубергенов               - Шет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Қайыржан Кәрімұлы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Писаев 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«Bapy Mining»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 Николаевич             серіктестігінің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Қостанай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«Металл қорыту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«Соколов-Сарыбай кен байыту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бірлестігі»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Мирасұлы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Тұрдахунов                  - «Соколов-Сарыбай кен байыту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Мамаджанұлы        бірлестігі»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«Ауыл шаруашылығы техникасын өткізу және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 көрсету бойынша сауда-сервистік орталықтарын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кеңейту және жаңғырту»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«Агромашхолдинг»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Мирасұлы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«Агромашхолдинг»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 Викторович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«Ет өңдеу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«Қарасу-Ет»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Тапашев                     - «Қарасу-Ет»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Қасымқанұлы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акционерлік қоғамы Қостанай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«Астықты терең өңдеуді дамыту»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«Қостанай диірмен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Тайкешев                    - Қостанай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Әубәкір Салкенұлы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Айтықов                     - «Қостанай диірмен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Қайыбжанұлы            акционерлік қоғамының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акционерлік қоғамы Қостанай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«Бордақылау алаңын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«Қараман-К»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Дәрібаев                    - «Қараман-К»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Зейнелхамитұлы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акционерлік қоғамы Қостанай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«200 мал басына сүт-тауар фермасы»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«Садчиковское»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Хмелевской                  - «Садчиковское»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Захарович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«1000 мал басына сүт кешенін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«Тұрар»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Оспанбекова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Гүлшат Кеңесқызы              министрлігі Су ресурстары комитеті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ресурстарын пайдалану және қорғауды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жөніндегі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«Тұрар»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Бақытжанұлы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«Бройлерлер етін өндіруді және қайта өңдеуді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кеңейту бойынша» инвестициялық жоба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«Жас қанат» бройлер құс фабрикасы»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Киселева                    - «Жас қанат» бройлер құс фабрикасы»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«Сүт өңдеу және жабдықтарды сатып алу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«Милх»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                        - «Милх»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«Қазіргі заманғы жаңғыртылған құс фабрикасын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құру»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«Жас-Қанат 2006»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Майышев                     - «Жас-Қанат 2006»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Әлімбайұлы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«Диірмен кешенін салу және кендір майын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цехын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«Алтын-Май»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Мейірманов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Тайкешов                    - Қостанай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Әубәкір Сәлкенұлы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«Алтын-Май»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Хайдар Бекенұлы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«Қиыршық тас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Жаңақорған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Үдербаев                   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Пірмағамбетұлы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«Асфальт шығару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Жаңақорған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Үдербаев                   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Пірмағамбетұлы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«Жоғары сапалы қиыршық тас өндірісін ұйымдастыру»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«Шалқия-Неруд»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Жаңақорған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 Сайпуддин           - «Шалқия-Неруд»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«Қиыршық тас зауытын кеңейту»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«Тасбұлақ»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Жаңақорған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Өтелбаев Қайрат             - «Тасбұлақ»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«Ауысымда 30 тонна нан-тоқаш өнімдерін өндіретін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нан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«Шапағат сүт»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Нұртазаев                   - Қызылорда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Әбдіғапарұлы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Қызылорда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Дүйсенұлы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Ергешбаев                   - Қызылорда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Нәлқожаұлы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Әбуов                       - «Оңтүстік»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Дәуірбек Кеңесұлы    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акционерлік қоғамының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облысындағы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Алдоңғаров                  - «Шапағат сүт»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Алдиярұлы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«Томат өнімдерін өндіру цехын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«Тату Агро» шаруа қожалығы)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Нұртазаев                   - Қызылорда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Әбдіғапарұлы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Қызылорда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Дүйсенұлы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Жаңақорған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Әбуов                       - «Оңтүстік» әлеуметтік-кәсіпкерлік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Дәуірбек Кеңесұлы             корпорациясы»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акционерлік қоғамының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облысындағы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 Ораз                  - «Тату Агро» шаруа қожалығы»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«600 мал басына арналған сүт тауар фермасы»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«Рза»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Нұртазаев                   - Қызылорда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Әбдіғапарұлы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Қызылорда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Дүйсенұлы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Қазалы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Көшербайұлы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Имандосов                   - «Рза»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Самұрат Жұманұлы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«Құмкөл газ турбинасы станциясында 25 мВт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2-ші қосымша ГТҚ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«ПетроҚазақстанҚүмкөлРесорсиз»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облысының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Қаракөзов                   - Қызылорда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Көмекбайұлы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Фан Цзячжун                 - «ПетроҚазақстанҚұмкөлРесорсиз»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акционерлік қоғамының өндіріс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«Битум шығару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облысының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Ергешбаев                   - Қызылорда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Нәлқожаұлы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Үдербаев                    - «Автомобиль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Пірмағамбетұлы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«Газды кәдеге жарату кешенінің II кезеңін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«Қазгермұнай» бірлескен кәсіпорны»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Қаракөзов                   - Қызылорда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Көмекбайұлы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облысының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 Чжи                      - «Қазгермұнай» бірлескен кәсіпорны»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«Көмірсутек шикізатын және жуылған мұнай қалдықтарын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қайта өңдеу қондырғысы»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«БИС»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    минералдық ресурстар министрлігі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Қаракөзов                   - Қызылорда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Көмекбайұлы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облысының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Сағитжанұлы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Қаюпов                      - Қармақшы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Биғали Әбдікерұлы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«БИС»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Ділдахан Әмірәліұлы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«Ақтау қаласында газ-бетон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«Концерн Сфинкс»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Ақтау қаласының әкімі,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Сәлімгерей Шафағатұлы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Маңғыстау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Таңғали Смитұлы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«Концерн Сфинкс»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Сейітжанұлы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«Баутино кентіндегі шағын кеме жөндеу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«Маңғыстау облысы кеме жөндеу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Маңғыстау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Таңғали Смитұлы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Орманов                     - «Қазтеңізтрансфлот» ҰТБК»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Көшкенбайұлы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Стейхс Пол                  - «Маңғыстау облысының кеме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зауыты»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«Сұйық дәрілік нысандарды және медициналық мақсаттағы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бұйымдарды шығару фармацевтикалық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«Ча-Кур»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Ақтау қаласының әкімі,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Сәлімгерей Шафағатұлы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                     - Маңғыстау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Рахымқанұлы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Каюпов                      - «Ақтау теңіз порты» арнайы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Елеусізұлы             аймағы»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Құрманова                   - «Ча-Кур»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Сарыалтын Тақбергенқызы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«Ақтау қаласының әуежайында халықаралық жолаушылар терминалын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салу және ұшу-қону жолағын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Маңғыстау облысының әкімдігі)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   коммуникация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Қайыртайұлы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Альбекова                   - Маңғыстау облысы Қаржы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Борисовна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Бабаханов                   - Маңғыстау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 Бисалиұлы 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Шамшадин                    - Маңғыстау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Аманғали                      және автомобиль жолдары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Сәрсенбаев                  - «АТМ Grup Uluslararasi Havalimani Yapim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Өскенбайұлы             Yatirim ve Isletme ltd sti»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«Баутино кентінде бұрғылау қоспаларын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құрылғысын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«ТеңізСервис»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     - Түпқараған ауданының әкімі,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Маңғыстау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Таңғали Смитұлы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Мырзағалиев                 - «ТеңізСервис»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Мағзұм Маратұлы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Грегг                       - «Эм-Ай Дриллинг Флюидз Интернэшнл,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Лапински                      Б.В.» компаниясы филиалының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«Металл конструкциялар зауытына өндірістік алаң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«ТеңізСервис»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     - Түпқараған ауданының әкімі,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Маңғыстау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Таңғали Смитұлы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Мырзағалиев                 - «ТеңізСервис»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Мағзұм Маратұлы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«Диірмен кешенін, құрамажем зауытын қамтитын элеватор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кешенін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«Корпорация АПК-Инвест»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Боқанов 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Қармыс        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Әзірханов                   - Бейнеу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Айжанақұлы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Берішбаев                   - Маңғыстау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Берішбайұлы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Қалжанұлы                   - Маңғыстау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Түменбай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Тілеубаев                   - «Қазақстанның Астық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Сақтапбергенұлы       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 - «Құрылысинвест-ҚК»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Павлодар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«Нан-бөлке өнімін шығару»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«Энергия Капитал-1»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Зәкариянов     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Қабыкенұлы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Батырханов                  - Павлодар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Батырханұлы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Қасенов                     - Павлодар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Қазыбекұлы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Дүржембаев                  - «Энергия Капитал-1»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Мәкенұлы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«Циклді-ағынды ашпа кешенін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«Еуразия энергетика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«ENRC Рlс»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атқарушы директоры, «ENRC Маnagement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Рустамбаев                  - «Еуразия энергетика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Абдуазим Абдуғаниұлы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«Павлодар облысында бастапқы алюминий өндіретін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электролиз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«Қазақстан электролиз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зауыты»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«ENRC Рlс»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атқарушы директоры, «ENRC Маnagement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    - «Қазақстан электролиз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Тұрдыметұлы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«Алюминий баспалары өндірісін 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«Қазэнергокабель»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    - «Қазақмыс корпорациясы»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    шектеулі серіктестігінің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Гольдштауб                  - «Қазэнергокабель»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Бенович         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Цымбал                      - «Қазэнергокабель»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Александрович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«Болатты вакумдеуге арналған қондырғы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«KSP Steel»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Креймер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«KSP Steel»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Львович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«KSP Steel»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Қайыркенұлы          серіктестігінің Павлодар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«Қуаттылығы 350 мың тонна агломерат аглоцехын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жобалау және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«Қазхром» ТҰК»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Қайыргелдинов               - Ақсу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Оразгелді Әлиғазыұлы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Есенжолов                   - «Қазхром» ТҰК»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Бекетұлы                Ақсу ферроқорытпалар зауытының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«Марганецті құйма өндірісін 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«Format зауыты»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 - Павлодар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Қанахин                     - «Format Масh Сompany»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Өтебайұлы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Руди                        - «Format зауыты»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Андреевич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«Ақсу ГРЭС № 2 блогын қалпына келтіру»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«Еуразия энергетика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Қайыргелдинов               - Ақсу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Оразгелді Әлиғазыұлы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Есімханов                   - Павлодар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Сұңғат Қуатұлы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«ENRC Рlс»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атқарушы директоры, «ENRC Маnagement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Рустамбаев                  - «Еуразия энергетика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Абдуазим Абдуғаниұлы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«№ 5 эл.сүзгі блогын монтаждау»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«Екібастұз ГРЭС-1»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Есімханов                   - Павлодар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Сұңғат Қуатұлы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«Екібастұз ГРЭС-1»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Уақасұлы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«Богатырь» бөлінісі көлік схемасын қайта жаңарту»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«Богатырь Көмір»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Щукин                       - «Богатырь Көмір»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Константинович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«Қуаттылығы жылына 30 000 тонна болатын хлор және каустикалық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соданы мембраналық әдіспен өндіру өндірісін салу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«Каустик»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Нәжімеденұлы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Нетребский                  - Павлодар облысы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Архипович             табиғатты пайдалану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 - Павлодар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Әмірханов                   - «Каустик»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Адамиянұлы     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Шәріпов                     - «Каустик»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Рүстам Тұрайұлы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«Жоғары көміртекті феррохром қождарын қайта өңдеу кешенін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жобалау және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«Қазхром» ТҰК»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Қайыргелдинов               - Ақсу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Оразгелді Әлиғазыұлы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Есенжолов                   - «Қазхром» ТӨК»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Бекетұлы                Ақсу ферроқорытпалар зауытының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«Өндірісті басқарудың ақпараттық жүйесі»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«Қазхром» ТҰК»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Қайыргелдинов               - Ақсу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Оразгелді Әлиғазыұлы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Есенжолов                   - «Қазхром» ТӨК»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Бекетұлы                Ақсу ферроқорытпалар зауытының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«Етті қайта өңдеу кешенімен бірлескен мал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«Баско»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Тәшенов                     - Солтүстік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Серғалиұлы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Сутягинский                 - «Баско»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  серіктестігінің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«Сыйымдылығы 60 мың тонна элеватор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«Еңбек Нан»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Тәшенов                     - Солтүстік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Серғалиұлы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Богданец                    - «Богви»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Григорьевич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«Байыту фабрикасын салып, Айсары кварц құмы 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орнын игеру»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«Ақтөбе GLASS»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Симон                       - «Ақтөбе </w:t>
      </w:r>
      <w:r>
        <w:rPr>
          <w:rFonts w:ascii="Times New Roman"/>
          <w:b w:val="false"/>
          <w:i w:val="false"/>
          <w:color w:val="000000"/>
          <w:sz w:val="28"/>
        </w:rPr>
        <w:t>GLASS»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Юрьевич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«Астық тасуға арналған төрт тіркемді жабық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вагон-хоппер (астық тасығыш) моделін әзірлеу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оны өндіріске енгізу»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«ЗИКСТО»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Коровин                     - «ЗИКСТО»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«Перспективалы мамандандырылған платформа (контейнер тасығыш)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әзірлеу және оны өндіріске енгізу»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«ЗИКСТО»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Коровин                     - «ЗИКСТО»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«Қуаттылығы жылына 40 мың текше м. Обухов кен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титан-цирконий кенін өндіру және қайта өңдеу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тәжірибе-өнеркәсіптік өндірісі»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«Тиолайн»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Ивахов                      - «Тиолайн»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 Константинович           серіктестігінің басқарушысы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«Құрғақ кеуекті бетон қоспалары зауыты»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«Құрғақ кеуекті бетон зауыты»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Шакей                       - «Құрғақ кеуекті бетон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Әміржан Маратұлы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«Мал шаруашылығы кешенін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«П.Я. Леонов» шаруа қожалығы)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Тәшенов                     - Солтүстік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Серғалиұлы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Леонов                      - «П.Я. Леонов» шаруа қожалығының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Яковлевич              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«Құс 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«Ордабасы Құс»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Әбдуәлиев                   -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 - Оңтүстік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Жаңабекұлы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Оңтүстік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Тораұлы 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Тағаев                      - «Ордабасы Құс»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Құлмұрзаұлы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«Ордабасы Құс»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Сихымбай Уәлиханұлы           серіктестігі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«Майлау материалдарын 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«Hill Corp»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Оңтүстік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Тораұлы 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Қожамжаров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«Hill Corp»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  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Сайдуллаев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«Hill Corp»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Боходиржон Тожиматович        серіктестігінің құрылыс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Қамбаров                    - «Жанар-жағар май»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Қайыпбек Жауылбайұлы          заңды тұлғалар бірлестігінің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«Қуаттылығы жылына 2,5 млн. шаршы м керамогранит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өндіру зауыты» 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(өтініш беруші - «Азия Керамик» </w:t>
      </w:r>
      <w:r>
        <w:rPr>
          <w:rFonts w:ascii="Times New Roman"/>
          <w:b/>
          <w:i w:val="false"/>
          <w:color w:val="000080"/>
          <w:sz w:val="28"/>
        </w:rPr>
        <w:t>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Оңтүстік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Тораұлы 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Рабаев                      - Оңтүстік Қазақстан облысы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Әбілсейіт Байсейітұлы   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Джошкун                     - «Азия Керамик»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Мехмет       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Рахымжанова                 - «Азия Керамик»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Шағала Хасенқызы              серіктестігі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«Цемент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«Стандарт Цемент»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Мәуленқұлов                 - Оңтүстік Қазақстан облысы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Жеңісбек                      қамтуды және әлеуметтік бағдарламаларды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үйлестіру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Оңтүстік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Тораұлы 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Рабаев                      - Оңтүстік Қазақстан облысы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Әбілсейіт Байсейітұлы   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Сейітжанов                  - «Стандарт Цемент»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Серікжанұлы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Чернышев                    - «Стандарт Цемент»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Алексеевич             шектеулі серіктестігі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«Мақта-мата жібін тоқуды 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«Охy-Техtilе»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Ізбастин                    - «БРК-Лизинг»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Теміртайұлы             басқарма бастығы,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Қанаев   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«Охy-Техtilе»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Ниетбек Ережепұлы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Әбуов Сейітжан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«Охy-Техtilе»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құрылыс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Қазақстанның жеңіл өнеркәсібі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қауымдастығының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Мәуленов                    - «Оңтүстік» арнайы экономикалық аймағы»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Рахматоллаұлы     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«Гигроскопиялық мақта, мақта целлюлозасы мен құрамында шикізат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бар мақтадан техникалық карбоксиметилцеллюлоза өндірісін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«Мақтаөнеркәсібі Целлюлоза»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Ізбастин                    - «БРК-Лизинг»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Теміртайұлы             басқарма бастығы,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Абасов                      - «Мақтаөнеркәсібі Целлюлоза»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Қайнар Бегалыұлы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Аманов                      - «Мақтаенеркәсібі Целлюлоза»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Оразғали Кеңесұлы            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«Оңтүстік» АЭА аумағында тоқыма өнеркәсібін ұйымдастыру»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«ЮТЕКС КZ»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Оңтүстік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Нәжімеденұлы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Тасанбаев                   - «Ютекс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Әлімжан Керімұлы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Тұрақұлов                   - «Ютекс КZ»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Бахадур Сахибоұлы             серіктестігінің құрылыс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Қазақстанның жеңіл өнеркәсібі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қауымдастығының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Мәуленов                    - «Оңтүстік» арнайы экономикалық аймағы»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Рахматоллаұлы          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Алматы қаласы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«Шымбұлақ» тау-шаңғы курортын кешенді дамыту»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«Chimbulak Development»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Алматы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спорт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 Нәжімеденұлы    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Дәулетұлы  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Сәпиев                      - Алматы қаласы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Шаймұхаметұлы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Алматы қаласы Дене тәрбиесі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Хайырболат Саламатұлы         спорт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Астана қаласы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«Сэнвич - панелдер өндіру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«Кровля НС»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Жазин                       - «Астана - жаңа қала»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Қаһарман Аманжолұлы           экономикалық аймағы»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 Әкімшілік ету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«ҚазАгро» ұлттық басқарушы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«Инфрақұрылымы дамыған қазіргі заманғы бордақылау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алаңын құру»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«Crown Батыс»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«ҚазАгро» ҰБХ»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Солюлев                     - «Мал өнімдері корпорациясы»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Айдаралиев                  - «Мал өнімдері корпорациясы»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Киікбай Жолдыбайұлы           қоғамының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Батыс Қазақстан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Рашидович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Оңғарбеков                  - Батыс Қазақстан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Кенжетайұлы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Батыс Қазақстан облысы бойынша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Қалқаманұлы           ветеринар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Қапақов                     - Батыс Қазақстан облысы Зеленов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Ғайса Хамедоллаұлы      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Чекалин                     - «ҚазАгроқұрылыс»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Петрович               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«Crown Батыс»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Рашидович             серіктестігінің тең құрылтайшысы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«Жером»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Равильевич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Серік Қабитханұлы           - «Crown Agip </w:t>
      </w:r>
      <w:r>
        <w:rPr>
          <w:rFonts w:ascii="Times New Roman"/>
          <w:b w:val="false"/>
          <w:i w:val="false"/>
          <w:color w:val="000000"/>
          <w:sz w:val="28"/>
        </w:rPr>
        <w:t>Development»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Сауырбаева                  - «ҚазАгро» ҰБХ»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Дәуленбайқызы           Мониторинг және кредиттік қоржын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«Сұрыпты тұқым материалдарын өндіру зауытын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«Қазақстан мақтасы»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«ҚазАгро» ҰБХ»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                      - «Азық-түлік келісім-шарт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Жұмабайұлы             ҰК» акционерлік қоғамының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Әбдуәлиев                   -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 - Оңтүстік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Жаңабекұлы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Өзембаева                   - «Қазақстан мақтасы»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Сайлауқызы 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Юсупов                      - «Қазақстан мақтасы»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Полат Игілікұлы               қоғамының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 облыстық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Бақтыбаев                   - «Оңтүстік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Рысбайұлы               Қазақстан мақта қауымдастығы»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 бірлестігінің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«Инфрақұрылымы дамыған қазіргі заманғы бордақылау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алаңын құру»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«ОтесБиоАзия»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«ҚазАгро» ҰБХ»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Солюлев                     - «Мал өнімдері корпорациясы»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қоғамының басқарма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Әбдуәлиев                   -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   агроөнеркәсіптік кешендегі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Алматы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Байшалұлы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Алматы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Бейсеғали Исақұлы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Қошанбеков Ерғазы           - Алматы облысы Балқаш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Нұрланов                    - «ОтесБиоАзия»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 Нұрланұлы              серіктестігінің құрылтайшысы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Берікбаев                   - «ОтесБиоАзия»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Аманбек Берікбайұлы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Сауырбаева                  - «ҚазАгро» ҰБХ»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Дәуленбайқызы           мониторинг және кредиттік қоржын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іске қосылуы жоспарланған инвестициялық жобалардың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асырылу барысын бақылау жөніндегі штабтардың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Ақмола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«Ірі қара және жылқыларды асылдандырып өсіру, жемдеу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етін қайта өңдеу жөніндегі толық циклді көп функционалды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кешен»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«SC FOOD»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Ақмола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Қасенов                     - Қорғалжын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Сұлтан Рақышұлы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Үйсімбаев                   - Ақкөл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Асқарбек Съезбекұлы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Нүркенов                    - Ақмола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Жұмағалиұлы            кешендегі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Бақтыбаев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«SC FOOD»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Бахытжанұлы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Ақтөбе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«Газды кәдеге жарату кешені»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«Қазақойл Ақтөбе»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Өтесінов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Тілес Өтесінұлы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Решетнев                    - «Қазақойл Ақтөбе»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Вячеславович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«Байыту фабрикасын салып, темір 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Велихов кен орнын игеру»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«Ақтөбе-Темір-ВС ЕК»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                  - Ақтөбе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Ақтөбе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Әзімбайұлы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Нұржанов                    - Ақтөбе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Рамазанұлы             өнеркәсіп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  - «Ақтөбе-Темір-ВС ЕК»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Қалабайұлы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«Жеңіл автомобиль шығару»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«Азия Авто» акционерлік қоғамы»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бірінші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Мандиев                     - «Азия Авто»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Оразбекұлы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«Ромат» фармацевтикалық компаниясы» ЖШС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препараттар зауытын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«Ромат» фармацевтикалық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Ишмұратов                   - «Ромат» фармацевтикалық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Қалиұлы               медициналық препараттар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«Өндірістік қуаттарды жаңғырту, өндірілетін өнімдердің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номенклатурасын кеңейту»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«Өскемен арматура зауыты»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бірінші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Қажкенов                    - «Даму» кәсіпкерлікті дамыту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Зекешұлы               акционерлік қоғамының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 бойынша өңірлік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Грезнев                     - «Өскемен арматура зауыты»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     қоғамының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«РМК мырыш өндірісін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«Қазмырыш»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Шығыс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Сәлімов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Бидахметұлы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Көші-қон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Бұқтығұтов                  - Шығыс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Шәкәрім Сабырұлы  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Ермолаев                    - «Қазмырыш»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Иванович               серіктестігі Риддер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«Газды қайта айдау агрегаттарын және газ турбиналық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станцияларын әзірлеу және дайындау»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«Батыс Қазақстан машина жасау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 - Батыс Қазақстан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Ноғаев 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Қабылдин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әлеуметтік әріптестік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Сапарғалиев                 - Батыс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Қайыржанұлы  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                  - «Батыс Қазақстан машина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Әліби Хакімұлы                компаниясы»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Естай                       - «Интергаз Орталық Азия»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Естайұлы   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«Құс 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«К.Маркс атындағы құс фабрикасы»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  - Қарағанды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Қарағанды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Менберг                     - «К.Маркс атындағы құс фабрикасы»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«Ферроқорытпа өндірісінде коксты алмастырушыны алу үшін ұзын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жалынды көмірді байыту және сұрыптау»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«Хром-Т»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Қарағанды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Қарағанды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Бейсембекұлы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Жиенбеков                   - Саран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Қуантайұлы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Әмірбек                     - «Хром-Т»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Нұргелдіұлы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Қостанай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«Қостанай қаласында ұсақ сұрыпты қорытпа станын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«ЕвразКаспианСталь»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Қостанай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Мирасұлы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Кәрімов 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Дәукенұлы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комитетінің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Тайкешов                    - Қостанай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Әубәкір Салкенұлы             коммуналдық шаруашылығы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Сотников                    - «ЕвразКаспианСталь»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«Ақшабұлақ кен орнында газ турбиналық электр станциясын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«Кристалл Менеджмент»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 - Қызылорда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Әлімбекова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Гүлар Смәділқызы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Ішкі бақылау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Қаракөзов                   - Қызылорда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Көмекбайұлы          коммуналдық шаруашылығы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Сермағамбетов               - Қызылорда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Сағытжанұлы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«Қазақстанның Даму банкі»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 қоғамының басқарушы директоры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Саизинұлы                   - «Кристалл Менеджмент»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        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«Металл конструкциялар зауытын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«J. Ray МсDermott»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Маңғыстау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     - Түпқараған ауданының әкімі,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тұрғын-үй 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әлеуметтік әріптестік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Маңғыстау облысы Құрылыс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Таңғали Смитұлы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Мырзағалиев                 - «Теңіз-Сервис»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Мағзұм Маратұлы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 Маллин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«J. Ray МсDermott»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К     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Павлодар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«Фармацевтика зауытының құрылысы»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«Ромат» фармацевтикалық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 - Павлодар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Рақыш                       - «Ромат» фармацевтикалық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Тұрарбек Әмірханұлы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«Медициналық зауытты қайта жаңарту және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«Ромат» фармацевтикалық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 - Павлодар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Рақыш                       - «Ромат» фармацевтикалық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Тұрарбек Әмірханұлы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«Сырымбет» кен орнын игеру»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«Сырымбет»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Ағыбайұлы              минералдық ресурстар министрлігі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қойнауын пайдалануға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Ағыбайұлы              минералдық ресурстар министрлігі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қойнауын пайдалануға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«Сырымбет»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Насрадинұлы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«Ет кешенін салу, ет өнімдерін, шұжық өнімдерін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қымыз 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«Нұр»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қойнауын пайдалануға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Тәшенов                     - Солтүстік Қазақстан облысы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Серғалиұлы              шаруашылығы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Жезбаева                    - «Нұр»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Тасымқызы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«НҚК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«Богви» 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     шаруашылығы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Нүсүпова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Богданец                    - «Богви»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Григорьевич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«Қазіргі заманғы полимерлі жүйелерді шығару зауыты»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«NEW РОLYМЕR», «Алькор»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  - Солтүстік Қазақстан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Сұлтанғазыұлы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                   - Солтүстік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Баржақсы Рахымжанұлы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Сеңкүбаев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«NEW РОLYМЕR»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Қайыргелдіұлы          серіктестігінің өңірдегі өкілі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Астана қаласы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«Абу-Даби Плаза» көп функционалдық кешенін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«Аldar Properties PJSC» компаниясы)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Хорошун    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  және сауда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 - Астана қаласы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Сәрсенбек Ендібайұлы          құрылысы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«Ақмола облысындағы Нұра-Есіл арнасын қайта жаңарту»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министрлігінің Су ресурстары комитеті)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 - Астана қаласының әкімі,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Ақмола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    шаруашылығы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Атшабаров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Бақытжанұлы            шаруашылығы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Су ресурстарын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қорғауды реттеу жөніндегі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Петрищев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 шаруашылығы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«Астана су»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 құқығындағы су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Көлік және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«Ақтөбе облысының шекарасы - Қызылорда -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облысының шекарасы» учаскесіндегі автожолды қайта жаңарту»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 (Қызылорда 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Көтербеков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       коммуникация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Алдоңғаров                  - Қызылорда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Алдиярұлы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Сағынов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Замир Садықұлы   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Алмасбаев                   - Қызылорда облысы Сәулет және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Бәкірұлы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Қаракөзов                   - Қызылорда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Көмекбайұлы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Қызылорда облысы Еңбек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Леонидовна              әлеуметтік бағдарламаларды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Көшеков                     - Қызылорда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Жұматқанұлы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Наметша                     - Қызылорда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Қасқырұлы              және автомобиль жолдары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Шамұратов                   - Қызылорда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Нәжмәдин Шақизадұлы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Досымахұлы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Қуанышбай        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«Қызылордажолзертханасы»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«ОҚО шекарасы - Тараз - Қордай» учаскесіндегі автожолды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(Жамбыл 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          - Жамбыл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Насбекұлы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Өмірбаев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Нұрланбек Балықбайұлы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Әбдіқазиев                  - Жамбыл облысы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Қамбарұлы               автомобиль жолдары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Жамбыл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Артығали Нұрметұлы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Бекболатов                  - Жамбыл облысы Еңбек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Қаржаубай Бекболатұлы         әлеуметтік бағдарламаларды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Жорабеков                   - Жамбыл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Жорабекұлы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Жамбыл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Әубәкірұлы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Мырзахмет Қыраубекұлы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«Жамбылжолзертханасы»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«РФ шекарасы - Мәртөк - Ақтөбе» учаскесіндегі автожолды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(Ақтөбе 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   коммуникация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Ақтөбе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Әуезханұлы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Жекеев                      - Ақтөбе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Наурызғалиұлы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Жұбаназаров                 - Ақтөбе облысы Еңбек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Жолмұрат Мамырбайұлы          әлеуметтік бағдарламаларды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Сағыданов                   - Ақтөбе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Өтегенұлы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Тұрмағанбетов               - Ақтөбе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Сағынәлі Қайыржанұлы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Тіленбаев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Тоқмырзаұлы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«Ақтөбежолзертханасы»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«Қызылорда облысының шекарасы - Шымкент» учаскесіндегі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автожолды қайта жаңарту»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(Оңтүстік Қазақстан 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Көтербеков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       коммуникация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Нәжметдинұлы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Өмірбаев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Нұрланбек Балықбайұлы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Кенжеханов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Ерман Оңғарбайұлы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«Оңтүстікжолзертханасы»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Әмірәлиев                   - Оңтүстік Қазақстан облысы Сайрам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Орынбасарұлы        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Бердімұрат                  - Оңтүстік Қазақстан облысы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Әлиасқар Байділләұлы          ауданы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                      - Оңтүстік Қазақстан облысы Бәйдібек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Тұрыбекұлы           ауданы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Исламбеков                  - Оңтүстік Қазақстан облысы Арыс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               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Өсербаев                    - Оңтүстік Қазақстан облысы Түркістан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Әлітбек Шәріпбекұлы          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Кентаев                     - Оңтүстік Қазақстан облысы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                        қатынастары басқармасының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Айнабеков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                     басқару агенттігінің «Мемлекеттік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және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ғылыми-өндірістік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«Оңтүстік Қазақстан 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жерге орналастыру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Шымкент қаласы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кадастры филиалы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Әбубәкіров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Сейдоллаұлы            басқару агенттігінің «Мемлекеттік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және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ғылыми-өндірістік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«Оңтүстік Қазақстан 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жерге орналастыру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Түркістан қаласы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кадастры филиалы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Көпбаев 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Нұрболат Қыдырәліұлы          басқару агенттігінің «Мемлекеттік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және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ғылыми-өндірістік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«Оңтүстік Қазақстан 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жерге орналастыру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Ордабасы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кадастры филиалы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                        басқару агенттігінің «Мемлекеттік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және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ғылыми-өндірістік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«Оңтүстік Қазақстан 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жерге орналастыру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Бәйдібек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кадастры филиалы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«Бозшакөл КБК-ны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«Қазақмыс корпорациясы» ЖШС)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және сауда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 - Павлодар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 сауда министрлігі Өнеркәсіп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Ағыбайұлы              минералдық ресурстар министрлігі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қойнауын пайдалануға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Халықты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көші-қон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         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комитетінің Ертіс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Нетребский                  - Павлодар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Архипович             және табиғатты пайдалану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    - «Қазақмыс корпорациясы»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    шектеулі серіктестігінің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                         - «Kazakhmys Рroject LLС»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Корпи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«ЕГРЭС-2 үшінші энергоблогын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«Самұрық-Энерго»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Есімханов                   - Павлодар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Сұңғат Қуатұлы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Герасименко                 - «Екібастұз ГРЭС-2 станциясы»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Анатольевич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Үпішев                      - «Самұрық-Энерго»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«Екібастұз ГРЭС-1 № 8 блогын қалпына келтіру»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қоры»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Есімханов                   - Павлодар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Сұңғат Қуатұлы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 - «Екібастұз ГРЭС-1»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Уақасұлы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«Шардара ГЭС-ін жаңғырту»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«Шардара ГЭС»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Нәжмединұлы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қоры»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Әлімбекова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Гулар Смәділқызы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Ішкі бақылау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Оңтүстік Қазақстан облысы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Торайұлы              және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               - «Шардара ГЭС»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Төлепұлы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Сайманов                    - «Шардара ГЭС»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Сейітмұрат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 Сатыбалдыұлы             экономикалық палатасы Оңтүстік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облысы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Ұласбек Сәдібекұлы            партиясының 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филиалы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«Бейнеу - Бозой - Ақбұлақ» газ құбырын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 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Қонақбайұлы             акционерлік қоғамының газ жобалары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басқарушы директоры,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Есенғалиұлы             минералдық ресурстар министрлігі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өнеркәсібін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Жексенбаев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салаларын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Шарапиев                    - Ақтөбе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Баянет Күшікбайұлы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Әбдірахманова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Мұратқызы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Мемлекеттік сәулет құрылысын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департаментінің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Қайдалова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Шамсутдинқызы          акционерлік қоғамының мұнай-газ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активтері дирекциясының бас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Рубченков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  акционерлік қоғамы Газ жобаларын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 - «ҚазТрансГаз» акционерлік қоғамы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Тілеуғалиұлы            директорының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«Ықпалдастырылған газ-химия кешенін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«Kazakhstan Petrochemical Industries Inc»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 Мұнай-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Қыдырқожаұлы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Зинуллаұлы            санитарлық-эпидемиялық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комитетінің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энергияны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Қуанов  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Отарұлы                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 ресурстарын пайдалануды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қорғауды реттеу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    - «Бірлескен химия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Исмағұлов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«Kazakhstan Petrochemical Industries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Шыңғыс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Inc» </w:t>
      </w:r>
      <w:r>
        <w:rPr>
          <w:rFonts w:ascii="Times New Roman"/>
          <w:b w:val="false"/>
          <w:i w:val="false"/>
          <w:color w:val="000000"/>
          <w:sz w:val="28"/>
        </w:rPr>
        <w:t>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«Ықпалдастырылған газ-химия кешенінің инфрақұрылымы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объектілерін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«Kazakhstan Petrochemical Industries Inc»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    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 Мұнай-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Атырау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Сағызбайұлы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Жұмашев                     - Атырау облысы бойынша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Қыдырқожаұлы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Зинуллаұлы            санитарлық-эпидемиялық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Хамитұлы         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бақылау комитетінің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экология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Атырау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Уахитұлы             энергияны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Қуанов  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Отарұлы                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 ресурстарын пайдалануды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қорғауды реттеу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    - «Бірлескен химия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Исмағұлов                   - </w:t>
      </w:r>
      <w:r>
        <w:rPr>
          <w:rFonts w:ascii="Times New Roman"/>
          <w:b w:val="false"/>
          <w:i w:val="false"/>
          <w:color w:val="000000"/>
          <w:sz w:val="28"/>
        </w:rPr>
        <w:t>«Kazakhstan Petrochemical Industries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Шыңғыс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Inc» </w:t>
      </w:r>
      <w:r>
        <w:rPr>
          <w:rFonts w:ascii="Times New Roman"/>
          <w:b w:val="false"/>
          <w:i w:val="false"/>
          <w:color w:val="000000"/>
          <w:sz w:val="28"/>
        </w:rPr>
        <w:t>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    - «Атырау-Жарық»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«Балқаш ЖЭС-ін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«Самұрық-Энерго»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Бектұрсынов                 - Алматы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Ызғарбек Бектұрсынұлы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Үпішев                      - «Самұрық-Энерго»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Ақынжанов                   - «Балқаш ЖЭС»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Әмзе Ақынжанұлы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Андреев                     - «ҚазНИПИэнергияөнеркәсібі»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Иванович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«Ұлттық электр желісін жаңғырту II кезең»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«КЕGОС»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 президенті,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Алматы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Үсенбаев                    - Жамбыл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Өмірбайұлы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«ҚазНИПИИТЭС «Энергия»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Тәңірбергенұлы          ұлттық электр желісін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«Алма» кіші станциясын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 президенті,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  - Алматы қаласы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Бектұрсынов                 - Алматы облысының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Ызғарбек Бектұрсынұлы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Алматы қаласы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Досымханұлы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«ҚазНИПИИТЭС «Энергия»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«Мойнақ ГЭС беру сызбасы»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 басқарма төрағасы,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Бектұрсынов                 - Алматы облысының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Ызғарбек Бектұрсынұлы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«ҚазНИПИИТЭС «Энергия»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«Оңтүстік Қазақстан облысында Сырдария өзенінде тасқынға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Көксарай қарсы реттеуішін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министрлігі)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жағдайлар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Әуезханұлы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жағдайлар министрлігі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жағдайлардың алдын алу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Баймолдаев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Тоқтарбек Асқарұлы            жағдайлар министрлігі «Қазселденқорғау»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«Қазгипросушар» институты»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кооперативінің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«ҚазАгро» ұлттық басқарушы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«Құс 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«Комсомол құс фабрикасы»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 - Қостанай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 министрлігі Ауылдық аумақтар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Қостанай облысы Мемлекеттік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құрылысын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Миірманов 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Багдевич                    - «Комсомол құс фабрикасы»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Генрих Эдуардович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«Бордақылау алаңын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«Тимофеевка Агро»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Тақабаев                    - «Аграрлық кредиттік корпорация»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Төлепбергенұлы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 - Қостанай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 министрлігі Ауылдық аумақтар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Миірманов 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Құрбанов                    - «Тимофеевка Агро»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Шержанұлы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«Аграрлық кредиттік корпорация»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акционерлік қоғамы Қостанай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«Құс 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«Құнарлы өнімдер»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    - Қарағанды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 министрлігі Ауылдық аумақтар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Қарағанды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Нашаров                     - Бұхар жырау атындағы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Еркебұлан Ертіханұлы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Шушников                    - Қарағанды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Қарбай Чкалұлы 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Чкалов                      - «Құнарлы өнімдер»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Чкалұлы        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«Жеміс-көкөніс өнімдерін өндіру және қайта өңдеу»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«АстанаЭкоСтандарт»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 министрлігі Ауылдық аумақтар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Ақмола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Төлеуғазықызы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«Қуаттылығы жылына 9000 тоннаға дейін бройлерлік құс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фабрикасын құру»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«Агроинтерқұс»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«ҚазАгроҚаржы»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 - Қостанай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             басшының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 министрлігі Ауылдық аумақтар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Мәдиев                      - Қостанай облысы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Өтешов                      - Қостанай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Олжабайұлы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Миірманов                   - Қостанай облысы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Нұртанұлы               кешендегі аумақтық инспекция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Ерғазин                     - «ҚазАгроҚаржы»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Бауыржанұлы            Қостанай филиалының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                         - «Агроинтерқұс»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Павлович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«Самұрық-Қазына» ұлттық әл-ауқат қоры» АҚ «Таман»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жауапкершілігі шектеулі серіктестігінің базасында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Республикасында жүк вагондарын шығаратын қуат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«Қамқор Менеджмент»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шектеулі серіктестігі)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президенті,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Байдәулетов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       қоры»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Уандықов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Құсманұлы    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Бөкенбаев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Жақып Құттыбекұлы             сауда министрлігі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Бертісбаев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                      минералдық ресурстар министрлігі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энергетикасын және көмір өнеркәсібін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Нәбиев                      - Екібастұз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Абзалұлы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Шәбенов                     - Павлодар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Қайыржанұлы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Жасоқбай                    - «Қазақстан вагон жасау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Ғазизжанұлы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Әлпиев                      - «Таман»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Әбішұлы                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Мұхтаров                    - «Қамқор Менеджмент»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Базарбайұлы            шектеулі серіктестігі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«Атырау МӨЗ хош иісті көмірсутектерін өндіру кешенін салу»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«ҚазМұнайГаз» 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Қабылдин                    - «ҚазМұнайГаз» ҰК»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Берлібаев                   - «ҚазМұнайГаз» сауда үйі»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Әмірбайұлы             қоғамының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«Ақтау пластикалық қойыртпақтар зауытында жол битумдарын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өндіру»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«ҚазМұнайГаз» ҰК»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Қабылдин 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         акционерлік қоғамының президенті,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Тұрарбекұлы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Ақтау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Сәлімгерей Шафағатұлы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Сармұрзина                  - 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   және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Мұнай-химия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Олжабаева                   - Маңғыстау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Оспанқызы 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Қырымов                     - «Kazakhstan Petrochemical Industries»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Серікұлы 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«Caspi bitum» БК»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Мұқаметбайұлы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«Мойнақ ГЭС-ін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«Самұрық-Энерго»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Үпішев                      - «Самұрық-Энерго»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Долдаұлы 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    - «КЕGОС»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 президенті,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«Фармацевтика фабрикасын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«Химфарм»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      - «СК-Фармация»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   шектеулі серіктестігінің бас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    бірінші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жағдайлар министрлігі Өрт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Жазин                       - «Астана - жаңа қала»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Қаһарман Аманжолұлы           экономикалық аймағына әкімшілік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                     - Оңтүстік Қазақстан облысы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Молдабайұлы          және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Ысмайылов                   - Оңтүстік Қазақстан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                      сақтау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Байғарин                    - «Химфарм»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Шәмілұлы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Дінішева                    - «Химфарм»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 Решитқызы                қаржы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«Алматы қаласында және Алматы облысында трансформатор кіші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станциясын салу»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«Самұрық-Энерго» акционерлік қоғамы)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Үпішев                      - «Самұрық-Энерго»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    басқарма төрағасы, басшы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     - Алматы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қоры»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басшының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«Өзен - Түрікменстанмен шекара» темір жол желісін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«Ақтау - Бейнеу» автожолын (Маңғыстау облысы) қайта жаңғырту»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коммуникация министрлігі)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президенті,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Бердаманұлы        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 және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Әуезханұлы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Смағулов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Баянбек Жарылғапұлы           коммуникация министрлігі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авиация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әлеуметтік әріптестік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Қоңқақов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Түлен Қамарұлы    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 дамыту департаменті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жолдарын дамыту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Мейірбеков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Нұрмаханбетұлы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инфрақұрылымы жобалары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Сыртланов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Галей Валеевич                коммуникация министрлігі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авиация комитеті әуежайлар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авиакомпаниялар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Тәжімұратов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Қалиұлы     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 дамыту департаменті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авиацияны дамыту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Сүйебаев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Қажымұрат Борашұлы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Маңғыстау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Аманбеков                   - Маңғыстау облысы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 Халилұлы                коммуналдық шаруашылық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Бабаханов                   - Маңғыстау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 Бисалилұлы             сәулет құрылысын бақылау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Қалмұратова                 - Маңғыстау облысы Еңбек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Маратқызы             әлеуметтік бағдарламаларды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                    - Маңғыстау облысы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Құлыбек Салиұлы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Демесін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Темірханұлы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«Маңғыстаужолзертханасы»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«Қорғас - Жетіген» темір жол желісін және «Алматы - Қорғас»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автожолын қайта жаңарту» (Алматы облысы) инвестициялық жобасы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(өтініш беруші - 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коммуникация министрлігі)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президенті,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Алматы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             орынбасары,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Қойжанұлы 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Әуезханұлы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Мейірбеков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Нұрмаханбетұлы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инфрақұрылымы жобалары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Қабдол Қайырбекұлы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 дамыту департаменті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жолдарын дамыту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Қоңқақов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Түлен Қамарұлы    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 дамыту департаменті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жолдарын дамыту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Бисенов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Жалғасбай Әбуұлы              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«Алматыжолзертханасы»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Жасыбаев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Бәкірбайұлы             коммуникация министрлігі Автомобильдер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 комитеті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Шойымбеков                  - Алматы облысы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Уәлиұлы               өнеркәсіп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Бигелдиев                   - Алматы облысы Қарасай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Махаббат Сәдуақасұлы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Алматы облысы Іле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Келемсейіт                  - Алматы облысы Панфилов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Әбілмәжінұлы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Алматы облысы Ұйғыр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Қойымшан Аванұлы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Тұрлашов                    - Алматы облысы Жамбыл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Махатұлы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Тойбаев                     - Алматы облысы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Әбдіханұлы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Өмірәлиев                   - Алматы облысы Талғар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Әбенұлы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 «Проблемалық мәселелер тізбесі» № 1 есеп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 __________________________ жай-күйі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(күні)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742"/>
        <w:gridCol w:w="2846"/>
        <w:gridCol w:w="1945"/>
        <w:gridCol w:w="1743"/>
        <w:gridCol w:w="1632"/>
        <w:gridCol w:w="1743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Проблемалық мәселе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мерзімі*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Штаб басшысы          ______________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*Ескертпе: дәл орындау мерзімін көрсету керек (жылы, күні, 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           № 2 есеп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«Инвестнциялық жобаның іске асырылу барысы туралы ақпарат»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 _______________________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 (күні)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158"/>
        <w:gridCol w:w="1288"/>
        <w:gridCol w:w="1362"/>
        <w:gridCol w:w="1195"/>
        <w:gridCol w:w="1417"/>
        <w:gridCol w:w="1917"/>
        <w:gridCol w:w="1549"/>
        <w:gridCol w:w="1908"/>
      </w:tblGrid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атауы, өңір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Инвестицияларды игеру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ністе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іс-жүзінде,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1677"/>
        <w:gridCol w:w="1882"/>
        <w:gridCol w:w="1994"/>
        <w:gridCol w:w="1733"/>
        <w:gridCol w:w="1957"/>
        <w:gridCol w:w="20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қосу жұмыстары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 қосқан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күн*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көлемінен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Штаб басшысы          ______________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(қолы)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*Ескертпе: өндірісті іске қосудың нақты күнін көрсету керек (күні, айы, жылы)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