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64e6" w14:textId="f546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«Босқындар туралы» Қазақстан Республикасының 2009 жылғы 4 желтоқсандағы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19 қаңтардағы № 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«Босқындар туралы» Қазақстан Республикасының 2009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тізбесі (бұдан әрі -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Қазақстан Республикасының Үкіметіне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актілерді қабылдасын және Қазақстан Республикасының Үкіметін қабылданған шаралар туралы хабардар етсін.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«Босқындар туралы» Қазақстан Республикасы 2009 жылғы</w:t>
      </w:r>
      <w:r>
        <w:br/>
      </w:r>
      <w:r>
        <w:rPr>
          <w:rFonts w:ascii="Times New Roman"/>
          <w:b/>
          <w:i w:val="false"/>
          <w:color w:val="000000"/>
        </w:rPr>
        <w:t>
4 желтоқсандағы Заңын іске асыру мақсатында</w:t>
      </w:r>
      <w:r>
        <w:br/>
      </w:r>
      <w:r>
        <w:rPr>
          <w:rFonts w:ascii="Times New Roman"/>
          <w:b/>
          <w:i w:val="false"/>
          <w:color w:val="000000"/>
        </w:rPr>
        <w:t>
қабылдануы қажет нормативтік құқықтық актілердің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3940"/>
        <w:gridCol w:w="2987"/>
        <w:gridCol w:w="3088"/>
        <w:gridCol w:w="2725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Нормативтік құқықтық актінің атауы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Актінің нысаны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Орындауға жауапты мемлекеттік орган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Босқын мәртебесін беру, ұзарту, айыру және тоқтату ережесін бекіту туралы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  Үкіметінің қаулысы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Еңбекмині, ІІМ, СІМ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қаңтар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2000 жылғы 28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2000 жылғы 12 шілдедегі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қаулыларына өзгерістер мен толықтырулар енгізу туралы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  Үкіметінің қаулысы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Еңбекмині, ІІМ, Әділетмині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қаңтар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кейбір шешімдеріне өзгерістер мен толықтырулар енгізу туралы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  Үкіметінің қаулысы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Еңбекмині, ІІМ, СІМ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қаңтар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Босқын мәртебесін беру туралы қолдаухатты тіркеу және қарау ережесін бекіту туралы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Еңбекмині, ІІМ, СІМ, ҰҚК (келісім бойынша)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қаңтар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Босқын куәлігінің, жол жүру құжатының, пана іздеген адам куәлігінің, пана іздеген адамды және босқынды тіркеу үшін ішкі істер органдарына жолдаманың үлгілерін бекіту туралы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қаңтар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Босқын мәртебесін беру, ұзарту, одан айыру және тоқтату рәсімдерін жүзеге асыру жөніндегі комиссия туралы ережені бекіту туралы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қаңтар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Еңбекмині - Қазақстан Республикасы Еңбек және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Әділетмині -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ІІМ -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СІМ - Қазақстан Республикасы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ҰҚК - Қазақстан Республикасы Ұлттық қауіпсіздік комитеті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