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4011" w14:textId="c534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Каспий теңізінің қазақстандық секторының жағалаулық инфрақұрылымын дамыту мәселелері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2010 жылғы 18 қаңтардағы № 6-ө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Каспий теңізінің қазақстандық секторының жағалаулық инфрақұрылымын дамыту жөнінде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Жұмыс тобы мынадай құрамда құрылсын: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Мыңбаев                   - Қазақстан Республикасының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Мұхаметбайұлы         минералдық ресурстар 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Сафинов                   - Қазақстан Республикасы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Қанатбек Бейсенбекұлы       минералдық ресурстар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жауапты хатшысы,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Заиров                    - Қазақстан Республикасы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Жасұлан Гималайұлы          минералдық ресурстар министрлігі Мұнай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өнеркәсібін дамыту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басқарма бастығы,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Әшімов                    - Қазақстан Республикасының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Нұрғали Сәдуақасұлы        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Оразаев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Әбілахатұлы          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Есқалиев      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Ерхат Серікұлы              және сауда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Қиынов                    - Қазақстан Республикасының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Ләззат Кетебайұлы           минералдық ресурстар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Сүлейменов                - Қазақстан Республикасының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Мұратұлы              бюджеттік жоспарлау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Нәрегеев  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Бекболат Қойжанұлы          коммуникация министрлігінің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қатынас жолдары комитеті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Сәлімгереев               - Қазақстан Республикасы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Мәлік Жаңабайұлы            минералдық ресурстар министрлігі Мұнай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өнеркәсібін дамыту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Көшербаев                 - Маңғыстау облысының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Қырымбек Елеуұлы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Айтқұлов                  - Маңғыстау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Амангелді Бердаманұлы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Дәукенов                  - Атырау облысы әкімінің бірінші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Асылұлы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Ғұмаров                   - Атырау облысы әкімінің кеңесшісі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Дархан Ізғалиұлы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Ақшолақов                 - «Самұрық-Қазына» ұлттық әл-ауқат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Оралұлы               қоры» акционерлік қоғамының басқарушы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Иденов                    - «ҚазМұнайГаз» ұлттық компаниясы»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Мақсат Бағытұлы             акционерлік қоғамы өкілетті органының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басқарушы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Балжанов                  - «ҚазМұнайГаз» ұлттық компаниясы»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Құмарұлы              акционерлік қоғамының барлау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өндіру жөніндегі басқарушы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Сауранбаев                - «ҚазМұнайГаз» ұлттық компаниясы»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Ермекұлы             акционерлік қоғамының сервистік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жобалар жөніндегі басқарушы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Шманов                    - «ҚазМұнайГаз» ұлттық компаниясы»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Нұртас Нұребекұлы           акционерлік қоғамының мұнайды тасымалдау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жөніндегі басқарушы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2010 жылғы 10 шілдеге дейінгі мерзімде Каспий теңізінің қазақстандық секторының жағалаулық инфрақұрылымын дамыту жөніндегі ұсыныстарды әзірлесін және Қазақстан Республикасының Үкіметіне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Энергетика және минералдық ресурстар министрлігіне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