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04a4" w14:textId="b090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Қазақстан Республикасында Халықаралық микроқаржы конференциясына дайындалу және оны өткізу жөніндегі ұйымдастыру комитетінің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15 қаңтардағы № 4-ө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2010 жылы Қазақстан Республикасында Халықаралық микроқаржы конференциясына (бұдан әрі - Конференция) сапалы дайындалуды және оны өткізуді қамтамасыз ету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Қоса беріліп отырған Конференцияға дайындалу және оны өткізу жөніндегі ұйымдастыру комитетінің құрамы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өкімнің орындалуын бақылау Қазақстан Республикасы Премьер-Министрінің Кеңсесіне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2010 жылғы 15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4-ө өкімімен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2010 жылы Қазақстан Республикасында Халықаралық микроқаржы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конференциясына дайындалу және оны өткізу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ұйымдастыру комитетінің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Сұлтанов                - Қазақстан Республикасының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Бақыт Тұрлыханұлы         бюджеттік жоспарлау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Сүлейменов              - Қазақстан Республикасының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Тимур Мұратұлы            бюджеттік жоспарлау вице-министрі,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Ержанова                - Қазақстан Республикасы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Сәбира Ахметқызы          бюджеттік жоспарлау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Кәсіпкерлікті дамыту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директорының орынбасары,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Жошыбаев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Рәпіл Сейітханұлы        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Бекетаев                - Қазақстан Республикасының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Марат Бақытжанұлы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Дәленов   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Руслан Ерболатұлы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Есқалиев                - Қазақстан Республикасының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Ерхат Серікұлы            сауда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Оразаев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Марат Әбілахатұлы         Ауыл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Телебаев                - Қазақстан Республикасының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Ғазиз Тұрысбекұлы         ақпарат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Өскенбаев               - Қазақстан Республикасының Туризм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Қайырбек Айтбайұлы       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Ақбердин                - Қазақстан Республикасы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Рустам Александрович      бюджеттік жоспарлау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Кәсіпкерлікті дамыту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Ирғалиева               - Қазақстан Республикасы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Ләззат Мұратқызы          бюджеттік жоспарлау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Кәсіпкерлікті дамыту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басқарма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Қасенова                - Қазақстан Республикасы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Гүлнәр Майтанқызы         бюджеттік жоспарлау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Кәсіпкерлікті дамыту департаментінің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сарапшысы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Нұрмағамбетова          - Қазақстан Республикасы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Жәмилә Еділқанқызы        бюджеттік жоспарлау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Кәсіпкерлікті дамыту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сарапшысы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Қадыров                 - «Даму» кәсіпкерлікті дамыту қоры»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Ермұрат Сайханұлы         акционерлік қоғамы Астана қаласы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өңірлік филиалының директоры - басқарушы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Жүсіпов                 - «Қазақстан шағынқаржы ұйымдары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Шалқар Аманғосұлы         қауымдастығы» заңды тұлғалар бірлестігі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Директорлар кеңесінің 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Ибрагимова              - «Даму» кәсіпкерлікті дамыту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Ләззат Еркенқызы          акционерлік қоғамы Басқарма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Қарнақова               - «Ауыл шаруашылығын қаржылай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Назгүл Шолпанқұлқызы      қолдау қоры» акционерлік қоғамы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Қасым                   - «Қазақстан шағынқаржы ұйымдары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Арман Әтейбайұлы          қауымдастығы» заңды тұлғалар бірлестігі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Директорлар кеңесінің мүшесі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Гжегош Галусек          - Шағынқаржы орталығының атқарушы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Глухов                  - «Қазақстан шағынқаржы ұйымдары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Анатолий Леонидович       қауымдастығы» заңды тұлғалар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Жақыпова                - «Азия Несие Қоры» шағынқаржы ұйымы»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Жанна Болатханқызы        жауапкершілігі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Байниетова              - «Ауыл шаруашылығын қаржылай қолдау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Мәдина Нұрланқызы         акционерлік қоғамы Стратегиялық даму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қаржы департаментінің бас маманы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Мәметова                - Орталық Азия бойынша Шағынқаржы орталығының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Эльнура Хаматқызы       </w:t>
      </w:r>
      <w:r>
        <w:rPr>
          <w:rFonts w:ascii="Times New Roman"/>
          <w:b w:val="false"/>
          <w:i w:val="false"/>
          <w:color w:val="000000"/>
          <w:sz w:val="28"/>
        </w:rPr>
        <w:t>  менеджері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