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b3c" w14:textId="975a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туралы" Қазақстан Республикасының 2009 жылғы 2 желтоқсандағы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30 желтоқсандағы № 174-ө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«Қазақстан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туралы» Қазақстан Республикасының 2009 жылғы 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мен Қазақстан Республикасы Туризм және спорт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туралы» Қазақстан Республикасының 2009 жылғы 2 желтоқсандағы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573"/>
        <w:gridCol w:w="2773"/>
        <w:gridCol w:w="2773"/>
        <w:gridCol w:w="22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2001 жылғы 31 қаңтардағы №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мен өзгерістер енгізу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желтоқсан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2005 жылғы 2 қарашадағы № 1092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мен өзгерістер енгізу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желтоқсан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2003 жылғы 9 желтоқсандағы № 1247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