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6803" w14:textId="2386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 Кеңсесінің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9 желтоқсандағы N 167-ө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 Кеңсесінің Ұйымдастыру жұмысы және аумақтық даму бөліміне мыналар тағайындалсын: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Қожаниязов                 - бөлім меңгерушісінің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 Салауатұлы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Абауов                     - бас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Мұхамеджан Мейрамұлы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Бегманов                   - бас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Асқар Әбдіғалиұлы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Жұмабеков                  - бас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Сағындық Байзақұлы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Жұмағұлов                  - бас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Мұратхан Бияхметұлы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Қасымбеков                 - бас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Бақтыбай Әшімбекұлы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Қаппасов                   - бас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 Қабиұлы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Омарханов                  - бас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Ғабит Ғалымбекұлы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Тілешев                    - бас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Нұрлан Шаймерденұлы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Төрекелдиев                - бас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Сбашұлы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Оразалин                   - бас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Аманбол Мұхамедғалиұлы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