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5dda" w14:textId="7905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"Тауар биржалары туралы" Қазақстан Республикасының 2009 жылғы 4 мамырдағы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6 қарашадағы N 158-ө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"Тауар биржалары туралы" Қазақстан Республикасының 2009 жылғы 4 мамырдағы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 тізбесі (бұдан әрі -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сауда министрлігі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органдар нормативтік құқықтық актілерді "Тауар биржалары туралы" Қазақстан Республикасының 2009 жылғы 4 мамырдағы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келтірсін.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Индустрия және сауда министрлігі осы өкімді орындауды бақылауды жүзеге асырсын және Қазақстан Республикасының Үкіметін қабылданған шаралар туралы хабардар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158-ө өкімімен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"Тауар биржалары туралы" Қазақстан Республикасының 2009 жылғы 4 мамырдағы Заңын іске асыру мақсатында қабылдануы қажет нормативтік құқықтық актілердің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5113"/>
        <w:gridCol w:w="2533"/>
        <w:gridCol w:w="2513"/>
        <w:gridCol w:w="241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актінің атауы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нысаны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жауапты мемлекеттік орган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биржалары саласындағы қызметті лицензиялау ережесін және тауар биржаларының, брокерлер мен дилерлердің қызметіне қойылатын біліктілік талаптарын бекіту туралы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қараша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 саудасының үлгі ережесін бекіту туралы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қараша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Биржалық тауарлардың тізбесін және тауар биржалары арқылы өткізілетін, ұсынылатын партиялардың ең аз мөлшерін бекіту туралы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қараша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кейбір шешімдеріне өзгерістер енгізу туралы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қараша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Ескертпе: 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ИСМ - Қазақстан Республикасы Индустрия және сауда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