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5858" w14:textId="3d55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Мүмкіндіктері шектеулі адамдардың құқықтарын қамтамасыз ету және өмір сүру сапасын жақсарту жөніндегі ұзақ мерзімді перспективаға арналған Ұлттық іс-қимыл жоспарының жобасын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6 қарашадағы № 157-ө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Мүмкіндіктері шектеулі адамдардың құқықтарын қамтамасыз ету және өмір сүру сапасын жақсарту жөніндегі ұзақ мерзімді перспективаға арналған Ұлттық іс-қимыл жоспарының жобасын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 халықты әлеуметтік қорғау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Манабаева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Қайни Алдабергенқызы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 көмек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қызметтер департаментінің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Дерновой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        қорғау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Шоқаманов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 агенттігінің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 сақтау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Сейдеғалиұлы           коммуникация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 - 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 істер 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   шаруашылығы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   және ақпарат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  ғылым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 - Қазақстан Республикасы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Ермекұлы              істер 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Нұриманов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Әнуарбекұлы          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Рысбек                     - Қазақстан Республикасы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Қыдырбек Әділбекұлы          және спорт министрлігі Спорт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 - Қазақстан Республикасының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 және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істері агенттігі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Әзімова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Әбілқасымқызы        министрлігі Халықаралық шарттарды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сараптау департаментінің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Әбденов                    - Шығыс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Әбдіров                    - Атырау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Аманғалиұлы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Қайнарбеков                - Ақмола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Қанатұлы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      - Қостанай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Шыңғысұлы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Рахымбеков                 - Қарағанды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Иманәлиев                  - Жамбыл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Зүбайраұлы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Ғалымова                   - Павлодар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Қайратқызы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Қаныбеков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Әсембекұлы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Сапарбекұлы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Қожаметов                  - Қызылорда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Нұрмаханұлы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Нұрқатова                  - Ақтөбе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 Қайыржанқызы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Мейірханұлы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    -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Шапанбайұлы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 - Астана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                   - Батыс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Кенжебекұлы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Радослав Ржехак            - Қазақстан Республикасындағы БҰҰ Балалар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қоры өкілдігінің балалар құқығын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бағдарламасының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Стелиана Недера            - Қазақстан Республикасындағы БҰҰ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бағдарламасы тұрақты өкілінің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  - Қазақстан мүгедектер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 Әбілдаұлы                одағының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Омарбекова                 - «Қазақстандық мүгедектер конфедерациясы»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Әнуәрбекқызы           республикалық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 - «Қазақ загиптар қоғамы»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Байболат Абайұлы            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Ивкин                      - «Қарағанды облыстық мүгедектердің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Михайлович         ерікті қоғамы»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Исай                       - «Қазақ саңыраулар қоғамы»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Тезекбай Ділдабекұлы         бірлестігінің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Иманәлиев                  - «Намыс» жоғары білімі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Есмұратұлы            мүгедектер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Дүмбаев                    - «Жан» мүгедектер құқықтары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Еркінұлы               азиялық қоғамның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Премьер-Министрінің 2010.08.23 </w:t>
      </w:r>
      <w:r>
        <w:rPr>
          <w:rFonts w:ascii="Times New Roman"/>
          <w:b w:val="false"/>
          <w:i w:val="false"/>
          <w:color w:val="000000"/>
          <w:sz w:val="28"/>
        </w:rPr>
        <w:t>N 119-ө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бірінші тоқсанда Мүмкіндіктері шектеулі адамдардың құқықтарын қамтамасыз ету және өмір сүру сапасын жақсарту жөніндегі ұзақ мерзімді перспективаға арналған Ұлттық іс-қимыл жоспарының жобасын белгіленген тәртіппен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