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4d22f" w14:textId="794d2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"Заңсыз жолмен алынған кірістерді заңдастыруға (жылыстатуға) және терроризмді қаржыландыруға қарсы іс-қимыл туралы" Қазақстан Республикасының 2009 жылғы 28 тамыздағы Заңын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2009 жылғы 29 қазандағы N 152-ө Өкімі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"Заңсыз жолмен алынған кірістерді заңдастыруға (жылыстатуға) және терроризмді қаржыландыруға қарсы іс-қимыл туралы" Қазақстан Республикасының 2009 жылғы 28 тамыздағы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қабылдануы қажет нормативтік құқықтық актілердің тізбесі (бұдан әрі - тізбе)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актілердің жобаларын әзірлесін және заңнамада белгіленген тәртіппен Қазақстан Республикасының Үкіметіне енгізсін;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актілерді қабылдасын және қабылданған шаралар туралы Қазақстан Республикасының Үкіметін хабардар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                                   К. Мәсімов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Премьер-Министрінің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2009 жылғы 29 қазандағы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152-ө өкімімен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бекітілген     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 xml:space="preserve">"Заңсыз жолмен алынған кірістерді заңдастыруға (жылыстатуға) және терроризмді қаржыландыруға қарсы іс-қимыл туралы" Қазақстан Республикасының 2009 жылғы 28 тамыздағы Заңын іске асыру мақсатында қабылдануы қажет нормативтік құқықтық актілердің тізбесі   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61"/>
        <w:gridCol w:w="4850"/>
        <w:gridCol w:w="2725"/>
        <w:gridCol w:w="2990"/>
        <w:gridCol w:w="2524"/>
      </w:tblGrid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Р/с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Нормативтік құқықтық актінің атауы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Аяқтау нысаны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Орындауға жауапты мемлекеттік орган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Орындау мерзімі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Заңсыз жолмен алынған кірістерді заңдастыруға (жылыстатуға) және терроризмді қаржыландыруға қарсы іс-қимыл туралы заңнаманы қаржы мониторингі субъектілерінің сақтауын бақылауды жүзеге асыратын мемлекеттік органдардың қаржы мониторингін жүзеге асыру үшін қажет ақпаратты беру ережесін бекіту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Әділетмині, ТСМ, ИСМ, ҚҚА (келісім бойынша), ҰБ (келісім бойынша)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Уәкілетті органның сұрауы бойынша мемлекеттік органдардың жеке ақпараттық жүйелерінен мәліметтерді беру ережесін және олардың көлемін бекіту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Әділетмині, ТСМ, ИСМ, ІІМ, ҚҚА (келісім бойынша), ҰБ (келісім бойынша), БП (келісім бойынша), ЭСЖКА (келісім бойынша), ҰҚК (келісім бойынша)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"Қазақстан Республикасы Қаржы министрлігінің кейбір мәселелері туралы" Қазақстан Республикасы Үкіметінің 2008 жылғы 24 сәуірдегі N 387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 Үкіметінің қаулысы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Әділетмині, ЭБЖМ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"Қазақстан Республикасы Қаржы министрлігінің Қаржы мониторингі комитеті туралы ережені бекіту туралы" Қазақстан Республикасы Қаржы министрінің 2008 жылғы 26 мамырдағы N 258 бұйрығына өзгерістер мен толықтырулар енгізу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мониторингі субъектілерінің түрлері бойынша клиенттерді тиісінше тексеру үшін қажетті құжаттар тізбесін бекіту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Әділетмині, ТСМ, ИСМ, ҚҚА (келісім бойынша), ҰБ (келісім бойынша)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мониторингі субъектілерінің Ішкі бақылау ережесін әзірлеу, қабылдау және орындау жөніндегі талаптарды бекіту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Әділетмині, ТСМ, ИСМ, ҚҚА (келісім бойынша), ҰБ (келісім бойынша)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мониторингіне жататын операциялар туралы мәліметтер мен ақпаратты қаржы мониторингі субъектілерінің беру ережесін бекіту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Әділетмині, ТСМ, ИСМ, ҚҚА (келісім бойынша), ҰБ (келісім бойынша)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Күдікті операцияларды тоқтата тұру тәртібін бекіту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Әділетмині, ТСМ, ИСМ, ҚҚА (келісім бойынша), ҰБ (келісім бойынша)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  <w:tr>
        <w:trPr>
          <w:trHeight w:val="30" w:hRule="atLeast"/>
        </w:trPr>
        <w:tc>
          <w:tcPr>
            <w:tcW w:w="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4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"Заңсыз жолмен алынған кірістерді заңдастыруға (жылыстатуға) және терроризмді қаржыландыруға қарсы іс-қимыл туралы" Қазақстан Республикасы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мақсаттары үшін оффшорлық аймақтар тізбесін бекіту туралы</w:t>
            </w:r>
          </w:p>
        </w:tc>
        <w:tc>
          <w:tcPr>
            <w:tcW w:w="2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Қаржыминінің бұйрығы</w:t>
            </w:r>
          </w:p>
        </w:tc>
        <w:tc>
          <w:tcPr>
            <w:tcW w:w="2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Қаржымині (жинақтау), ҚҚА (келісім бойынша)</w:t>
            </w:r>
          </w:p>
        </w:tc>
        <w:tc>
          <w:tcPr>
            <w:tcW w:w="2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жылғы қаңтар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ҚҚА         - Қазақстан Республикасы Қаржы нарығын және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ұйымдарын реттеу мен қадағалау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ЭСЖКА       - Қазақстан Республикасы Экономикалық қылмысқа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сыбайлас жемқорлыққа қарсы күрес агенттігі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ҰҚК         - Қазақстан Республикасы Ұлттық қауіпсіздік комитеті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БП          - Қазақстан Республикасы Бас прокуратурасы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ҰБ          - Қазақстан Республикасы Ұлттық Банкі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Әділетмині  - 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Қаржымині   - Қазақстан Республикасы Қаржы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ИСМ         - Қазақстан Республикасы Индустрия және сауда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ТСМ         - Қазақстан Республикасы Туризм және спорт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ІІМ         - Қазақстан Республикасы Ішкі істер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ЭБЖМ        - Қазақстан Республикасы Экономика және бюджеттік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жоспарлау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