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06d" w14:textId="81ce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 Интеграциялық комитетінің 46-шы отырысын және Кеден одағы комиссиясының 8-ші отырысын дайындау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19 қыркүйектегі N 137-ө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жылғы 24-26 қыркүйек кезеңінде Алматы қаласында өтетін Еуразиялық экономикалық қоғамдастық (бұдан әрі - ЕурАзЭҚ) Интеграциялық комитетінің 46-шы отырысын және Кеден одағы комиссиясының 8-ші отырысын дайындау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ЕурАзЭҚ Интеграциялық комитетінің 46-шы отырысын және Кеден одағы комиссиясының 8-ші отырысын дайындау жөніндегі ұйымдастыру іс-шараларының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 ЕурАзЭҚ Интеграциялық комитетінің 46-шы отырысын және Кеден одағы комиссиясының 8-ші отырысын дайындау жөніндегі жауапты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асыруын бақылау Қазақстан Республикасы 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137-ө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Еуразиялық экономикалық қоғамдастық Интеграциялық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46-шы отырысын және Кеден одағы комиссиясының 8-ші отырысын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дайындау жөніндегі ұйымдастыру іс-шараларының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953"/>
        <w:gridCol w:w="2453"/>
        <w:gridCol w:w="2253"/>
        <w:gridCol w:w="20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күні - 2009 жылғы 24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бюджеті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және Кеден одағы комиссиясының отырыстарына қатысушыларды әуежайда қарсы алу және шығарып салу жөніндегі протоколдық-ұйымдастыру іс-шараларын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ЕурАзЭҚ ИК-нің Хатшылығы, Алматы қаласының әкімдігі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006 "Өкілдік шығындар" республикалық бюджеттік бағдарламасы, ЕурАзЭҚ бюджеті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23-26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мен көздерін, қажетті қаражат сомаларын қарастыру және қажет болған кезде қаржыландыру көздері бойынша ұсыныстар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ИСМ, Қаржымині, ЕурАзЭҚ ИК-нің Хатшылығы, ПІБ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және Кеден одағы комиссиясының отырыстарына қатысатын тараптар делегациялары үшін қонақ үйді броньдау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Хатшылығы, Қазақстан Республикасының ЕурАзЭҚ жанындағы тұрақты өкілі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өкілдік сыныптағы 5 автомобиль;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шағын автобус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ПІБ, ЕурАзЭҚ ИК-нің Хатшылығы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006 "Өкілдік шығындар" республикалық бюджеттік бағдарламасы, ЕурАзЭҚ бюджеті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 кеңестерін өткізу үшін жұмыс үй-жайларымен (4 конференц-зал), ұйымдастыру техникасымен, көшіру-көбейту техникасымен, халықаралық, қалааралық телефон байланысымен, интернетпен және қағазбен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бюджеті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Сарапшылардың 2009 жылғы 24 қыркүйектегі кеңестері бағдарламасын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және Кеден одағы комиссиясының отырыстарын өткізу үшін үй-жайлармен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006 "Өкілдік шығындар" республикалық бюджеттік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басшылары орынбасарларының арнайы ұшақтарының Қазақстан Республикасы аумағының үстінен ұшып өтуін, Алматы қаласының әуежайына қонуы мен одан ұшып шығуын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Қорғанысмині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24-26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Отырыстарды бұқаралық ақпарат құралдарында жария ету және ЕурАзЭҚ ИК және Кеден одағы комиссиясы отырыстарының қорытындылары бойынша баспасөз конференцияларын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ПМК-нің Баспасөз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қабылдау кезінде концерттік бағдарлама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күні - 2009 жылғы 25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Алматы қаласының әкімдігі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бюджеті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Тараптар делегациялары мүшелерінің әуежайдағы, тұратын және болатын орындардағы, сондай-ақ жүретін бағыттары бойынша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ҰҚК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24-26 қыркүйек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Делегациялар басшыларына жұмыс түскі асын және сарапшылар үшін фуршет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күні - 2009 жылғы 25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Хатшылығы, Қазақстан Республикасының ЕурАзЭҚ жанындағы тұрақты өкілі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006 "Өкілдік шығындар" республикалық бюджеттік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 үшін кофе-брейктер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Өткізілетін күні - 2009 жылғы 25 қыркүйек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ЕурАзЭҚ ИК-нің Хатшылығы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006 "Өкілдік шығындар" республикалық бюджеттік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18 қыркүйекке дейін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 сайын ПМК-ге Іс-шаралар жоспарының орындалуы жөнінде ақпарат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ИСМ, мүдделі мемлекеттік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қыркүйек - ағымдағы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30 қыркүйек-өткізу қорытындылары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ЕурАзЭҚ-тың ИК - Еуразиялық экономикалық қоғамдастықтың Интеграциялық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 -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 -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