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0267" w14:textId="68e0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Эстон Республикасының Премьер-Министрі Андрус Ансиптің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7 қыркүйектегі N 132-ө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Эстон Республикасының Премьер-Министрі Андрус Ансиптің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2009 жылғы 7 - 9 қыркүйекте Астана қаласында Эстон Республикасы Премьер-Министрінің Қазақстан Республикасына ресми сапарын (бұдан әрі - сапар) дайындау және өткізу жөніндегі хаттамалық-ұйымдастыру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w:t>
      </w:r>
      <w:r>
        <w:br/>
      </w:r>
      <w:r>
        <w:rPr>
          <w:rFonts w:ascii="Times New Roman"/>
          <w:b w:val="false"/>
          <w:i w:val="false"/>
          <w:color w:val="000000"/>
          <w:sz w:val="28"/>
        </w:rPr>
        <w:t>
</w:t>
      </w:r>
      <w:r>
        <w:rPr>
          <w:rFonts w:ascii="Times New Roman"/>
          <w:b w:val="false"/>
          <w:i w:val="false"/>
          <w:color w:val="000000"/>
          <w:sz w:val="28"/>
        </w:rPr>
        <w:t>
      1) қосымшаға сәйкес Эстон Республикасы ресми делегациясының мүшелеріне "1+5" форматы бойынша қызмет көрсету жөнінде ұйымдастыру шараларын қабылдасын;</w:t>
      </w:r>
      <w:r>
        <w:br/>
      </w:r>
      <w:r>
        <w:rPr>
          <w:rFonts w:ascii="Times New Roman"/>
          <w:b w:val="false"/>
          <w:i w:val="false"/>
          <w:color w:val="000000"/>
          <w:sz w:val="28"/>
        </w:rPr>
        <w:t>
</w:t>
      </w:r>
      <w:r>
        <w:rPr>
          <w:rFonts w:ascii="Times New Roman"/>
          <w:b w:val="false"/>
          <w:i w:val="false"/>
          <w:color w:val="000000"/>
          <w:sz w:val="28"/>
        </w:rPr>
        <w:t>
      2) сапарды өткізуге арналған шығыстарды 2009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Эстон Республикасының ресми делегациясы мүшелерінің Астана қаласының әуежайындағы, тұратын және болатын орындарындағы қауіпсіздігін, жүретін бағыттары бойынша бірге жүруді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Мәдениет және ақпарат министрлігі сапарды бұқаралық ақпарат құралдарында жария етуді қамтамасыз етсін, сондай-ақ Қазақстан Республикасы Премьер-Министрінің атынан ресми түскі ас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5. Астана қаласының әкімдігі Эстон Республикасының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орындарында бірге жүруді, сондай-ақ мәдени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Республикалық ұланы (келісім бойынша) Астана қаласының әуежайында Эстон Республикасының Премьер-Министрін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7. Осы өкімнің іске асырылуын бақылау Қазақстан Республикасы Сыртқы істер министрлігіне жүктелсін.</w:t>
      </w:r>
    </w:p>
    <w:p>
      <w:pPr>
        <w:spacing w:after="0"/>
        <w:ind w:left="0"/>
        <w:jc w:val="both"/>
      </w:pPr>
      <w:r>
        <w:rPr>
          <w:rFonts w:ascii="Times New Roman"/>
          <w:b w:val="false"/>
          <w:i/>
          <w:color w:val="000000"/>
          <w:sz w:val="28"/>
        </w:rPr>
        <w:t>      Премьер-Министр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2009 жылғы 7 қыркүйектегі</w:t>
      </w:r>
      <w:r>
        <w:br/>
      </w:r>
      <w:r>
        <w:rPr>
          <w:rFonts w:ascii="Times New Roman"/>
          <w:b w:val="false"/>
          <w:i w:val="false"/>
          <w:color w:val="000000"/>
          <w:sz w:val="28"/>
        </w:rPr>
        <w:t xml:space="preserve">
N 132-ө өкіміне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Эстон Республикасы ресми делегациясының мүшелерін қамтамасыз ету және оларға қызмет көрсету жөніндегі ұйымдастыру шаралары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1. Эстон Республикасы ресми делегациясының мүшелерін Астана қаласында "1+5" форматы бойынша қонақ үйге орналастыру, тамақтандыру және оларға көліктік қызмет көрсету.</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Күзет қызметі қызметкерлерін Астана қаласында қонақ үйге орналастыру.</w:t>
      </w:r>
      <w:r>
        <w:br/>
      </w:r>
      <w:r>
        <w:rPr>
          <w:rFonts w:ascii="Times New Roman"/>
          <w:b w:val="false"/>
          <w:i w:val="false"/>
          <w:color w:val="000000"/>
          <w:sz w:val="28"/>
        </w:rPr>
        <w:t>
</w:t>
      </w:r>
      <w:r>
        <w:rPr>
          <w:rFonts w:ascii="Times New Roman"/>
          <w:b w:val="false"/>
          <w:i w:val="false"/>
          <w:color w:val="000000"/>
          <w:sz w:val="28"/>
        </w:rPr>
        <w:t>
      3. Баспа өнімдерін (бейдждер, сапардың бағдарламалары, автомобильдерге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4. Эстон Республикасының ресми делегациясын қарсы алу және шығарып салу кезінде Астана қаласының әуежайында шай дастарханын ұйымдастыру.</w:t>
      </w:r>
      <w:r>
        <w:br/>
      </w:r>
      <w:r>
        <w:rPr>
          <w:rFonts w:ascii="Times New Roman"/>
          <w:b w:val="false"/>
          <w:i w:val="false"/>
          <w:color w:val="000000"/>
          <w:sz w:val="28"/>
        </w:rPr>
        <w:t>
</w:t>
      </w:r>
      <w:r>
        <w:rPr>
          <w:rFonts w:ascii="Times New Roman"/>
          <w:b w:val="false"/>
          <w:i w:val="false"/>
          <w:color w:val="000000"/>
          <w:sz w:val="28"/>
        </w:rPr>
        <w:t>
      5. Қазақстан Республикасы Премьер-Министрінің атынан Эстон Республикасы Премьер-Министрінің құрметіне Астана қаласында ресми қабылдау ұйымдастыру.</w:t>
      </w:r>
      <w:r>
        <w:br/>
      </w:r>
      <w:r>
        <w:rPr>
          <w:rFonts w:ascii="Times New Roman"/>
          <w:b w:val="false"/>
          <w:i w:val="false"/>
          <w:color w:val="000000"/>
          <w:sz w:val="28"/>
        </w:rPr>
        <w:t>
</w:t>
      </w:r>
      <w:r>
        <w:rPr>
          <w:rFonts w:ascii="Times New Roman"/>
          <w:b w:val="false"/>
          <w:i w:val="false"/>
          <w:color w:val="000000"/>
          <w:sz w:val="28"/>
        </w:rPr>
        <w:t>
      6.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7. Іс-шаралар өтетін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8. Ресми делегацияның мүшелеріне және бірге жүретін адамдарға медициналық қызмет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