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b7308" w14:textId="c6b73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ақпараттық қауіпсіздік тұжырымдамасын іске асыру жөніндегі іс-шаралар жоспарын әзірлеу жөнінде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2009 жылғы 25 тамыздағы N 122-ө Өкімі. Күші жойылды - Қазақстан Республикасы Премьер-Министрінің 2010 жылғы 28 қаңтардағы № 14-ө Өкімімен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ҚР Премьер-Министрінің 2010.01.28 </w:t>
      </w:r>
      <w:r>
        <w:rPr>
          <w:rFonts w:ascii="Times New Roman"/>
          <w:b w:val="false"/>
          <w:i w:val="false"/>
          <w:color w:val="000000"/>
          <w:sz w:val="28"/>
        </w:rPr>
        <w:t>№ 14-ө</w:t>
      </w:r>
      <w:r>
        <w:rPr>
          <w:rFonts w:ascii="Times New Roman"/>
          <w:b w:val="false"/>
          <w:i/>
          <w:color w:val="800000"/>
          <w:sz w:val="28"/>
        </w:rPr>
        <w:t xml:space="preserve"> Өкімімен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Президентінің 2006 жылғы 10 қазандағы N 199 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мақұлданған Қазақстан Республикасының ақпараттық қауіпсіздік тұжырымдамасын іске асыру жөніндегі іс-шаралар жоспарын әзірлеу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Есекеев                  - Қазақстан Республикасы Ақпараттандыру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Қуанышбек Бақытбекұлы      байланыс агенттігінің төрағасы,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Маханбетәжиев            - Қазақстан Республикасы Ақпараттандыру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Батыр Әпенұлы              байланыс агенттігінің жауапты хатшысы,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Сәдуақасова              - Қазақстан Республикасы Ақпараттандыру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Жанат Жолдасқызы           байланыс агенттігі жобаларды дамыту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ықпалдастыру басқармасының бастығы,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Броватая                 - Қазақстан Республикасы Мәдениет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Лариса Викторовна          ақпарат министрлігінің Ақпарат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мұрағат комитеті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Күнтубаев                - 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Думан Жаппарбекұлы         Ақпараттық технологиялар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Мұхамбетов               - Қазақстан Республикасы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Мирлан Бегежанұлы          қылмысқа және сыбайлас жемқорлыққа қарсы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күрес агенттігінің (қаржы полициясы)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Экономикалық және қаржылық қылмыстарды ашу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департаменті бастығының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Алтынбеков               - Қазақстан Республикасының,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Асхат Серікбайұлы          Күзет қызметінің департаменті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Тоқабаев                 - Қазақстан Республикасы Сыртқы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Қияқбайұлы           министрінің кеңесшісі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Қалымова                 - Қазақстан Республикасы 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Мәдина Николайқызы         Кеңсесі Мемлекеттік құпияларды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бөлімінің бас сарапшысы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Бейсенов                 - Қазақстан Республикасы Қарулы Күштерінің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Рахымжанұлы         Ақпараттандыру және байланыс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басқармасы ақпараттық технологиялар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Әліқұлова                - Қазақстан Республикасы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Лаура Болатбекқызы         бюджеттік жоспарлау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Мемлекеттік басқару жүйесін дамыту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департаментінің мемлекеттік қызметтерді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автоматтандыру саясаты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бастығының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Мусин                    - Қазақстан Республикасы Төтенше жағдайлар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Әлиасқар Сыздықұлы         министрлігінің Ақпараттандыру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байланыс департаменті ақпараттандыру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басқармасы бастығының уақытша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Петрищева                - Қазақстан Республикасы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Инна Николаевна            министрлігінің жоғары технологиялар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саласындағы қылмыстарға қарсы күрес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басқармасы бастығының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Тәтенов                  - Қазақстан Республикасы Ұлттық қауіпсіздік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Ғалымбек Шәмілұлы          комитетінің бөлім бастығы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Тіленшиев                - Қазақстан Республикасы Бас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Алан Төлебайұлы            Әлеуметтік-экономикалық саладағы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заңдылықты қадағалау департаментінің бөлім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бастығы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Қарабеков                - Қазақстан Республикасы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Талғат Әбілханұлы          министрлігінің Экономика және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департаменті ақпараттық технологиялар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басқармасының бас сарапшысы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Сандыбаев                - Қазақстан Республикасы Ұлттық қауіпсіздік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Батырханұлы          комитетінің консультанты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Жанаханов                - "Арна-Медиа" ұлттық ақпараттық холдингі"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Қайсар Қадырұлы            акционерлік қоғамының Басқарма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Әбілдин                  - Қазақстан Республикасы Ақпараттандыру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 Жанатұлы             байланыс агенттігінің "Телекоммуникациялар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саласындағы техникалық сүйемелдеу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талдау орталығы" шаруашылық жүргізу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құқығындағы 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кәсіпорны директорының бірінші орынбасары.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бір ай мерзімде Қазақстан Республикасы Үкіметінің қарауына Қазақстан Республикасының ақпараттық қауіпсіздік тұжырымдамасын іске асыру жөніндегі іс-шаралар жоспарының жобасын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өкімінің орындалуын бақылау Қазақстан Республикасы Ақпараттандыру және байланыс агенттігіне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