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a8a7" w14:textId="a6ca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ветеринария мәселелері бойынша өзгерістер мен толықтырулар енгізу туралы" Қазақстан Республикасының 2009 жылғы 24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18 тамыздағы N 118-ө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ветеринария мәселелері бойынша өзгерістер мен толықтырулар енгізу туралы" Қазақстан Республикасының 2009 жылғы 24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кажет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 ветеринария саласындағы қызметті жүзеге асыратын жергілікті атқарушы органдардың бөлімшелері туралы тиісті ережелерді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18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118-ө өкімімен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кейбір заңнамалық актілеріне ветеринария мәселелері бойынша өзгерістер мен толықтырулар енгізу туралы" Қазақстан Республикасының 2009 жылғы 24 шілдедегі Заңын іске асыру мақсатында қабылдануы қажет 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533"/>
        <w:gridCol w:w="2773"/>
        <w:gridCol w:w="2773"/>
        <w:gridCol w:w="27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 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ережесін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беру ережесін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қызметті жүзеге асыратын жергілікті атқарушы органдардың бөлімшелері туралы үлгі ережені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өткізуге арналған ауыл шаруашылығы жануарларын союды ұйымдастыру ережесін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2003 жылғы 28 сәуірдегі N 407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кейбір шешімдеріне өзгерістер мен толықтырулар енгізу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2005 жылғы 6 сәуірдегі N 310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есеп пен есептілікті жүргізу және оларды табыс ету ережесін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АШМ-нің бұйрығы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есеп пен есептілік нысандарын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АШМ-нің бұйрығы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аймақтарға бөлу ережесін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АШМ-нің бұйрығы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препараттарды, жемшөп пен жемшөп қоспаларын пайдалану кезінде оларды есептен шығару, сондай-ақ оларды сақтау мерзімдері өткеннен кейін жою немесе зертханалық зерттеу нәтижелері бойынша мақсатына қарай пайдалануға жарамсыз деп тану ережесі мен нормативін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АШМ-нің бұйрығы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2002 жылғы 21 тамыздағы N 253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өзгерістер мен толықтырулар енгізу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АШМ-нің бұйрығы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орны ауыстырылатын (тасымалданатын) объектілерді тасымалдауды (орнын ауыстыруды) жүзеге асыру ережесін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АШМ-нің бұйрығы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аумақтағы эпизоотиялық жағдайды бағалауды ескере отырып, орны ауыстырылатын (тасымалданатын) объектілердің экспортына, импортына және транзитіне рұқсат беру ережесін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АШМ-нің бұйрығы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ауыстырылатын (тасымалданатын) объектілердің сынамасын іріктеу ережесін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АШМ-нің бұйрығы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ветеринариялық-санитариялық бақылау объектілерін ветеринариялық-санитариялық бақылауды жүзеге асыру жөніндегі нұсқаулықты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АШМ-нің бұйрығы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дерекқорды қалыптастыру және жүргізу ережесін бекіту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АШМ-нің бұйрығы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министрінің кейбір бұйрықтарына өзгерістер мен толықтырулар енгізу туралы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АШМ-нің бұйрығы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қыркүйек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Аббревиатураның толық жазылуы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