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6451" w14:textId="3f26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жеке кәсіпкерлік мәселелері бойынша өзгерістер мен толықтырулар енгізу туралы" Қазақстан Республикасының 2009 жылғы 17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6 тамыздағы N 113-ө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жеке кәсіпкерлік мәселелері бойынша өзгерістер мен толықтырулар енгізу туралы" Қазақстан Республикасының 2009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"Қазақстан Республикасының кейбір заңнамалық актілеріне жеке кәсіпкерлік мәселелері бойынша өзгерістер мен толықтырулар енгізу туралы" Қазақстан Республикасының 2009 жылғы 17 шілдедегі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093"/>
        <w:gridCol w:w="2393"/>
        <w:gridCol w:w="2333"/>
        <w:gridCol w:w="20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сатып алу туралы заңнамасына сәйкес шағын кәсіпкерлік субъектілерінен сатып алынатын тауарлардың (жұмыстардың, қызметтердің) номенклатурасын және олардың көлемдерін бекіту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 Қаржымині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істері жөніндегі мемлекеттік уәкілетті органның сәулет, қала құрылысы және құрылыс қызметі саласындағы жергілікті атқарушы органдардың қызметін бақылауды, мемлекеттік сәулет-құрылыс бақылауын және лицензиялауды жүзеге асыру ережесін бекіту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шешімдеріне өзгерістер мен толықтырулар енгізу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2006 жылғы 31 мамырдағы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2006 жылғы 2 маусымдағы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қаулыларына өзгерістер мен толықтырулар енгізу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2003 жылғы 4 сәуірдегі N 327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2006 жылғы 17 тамыздағы  N 778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енгізу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2007 жылғы 27 қыркүйектегі N 851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ЕХӘҚМ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2008 жылғы 6 мамырдағы N 425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министрінің 2006 жылғы 1 қыркүйектегі N 333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министрінің 2008 жылғы 30 желтоқсандағы N 645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тамыз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Ескертпе: 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ЕХӘҚМ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ҚТКШІА - Қазақстан Республикасы Құрылыс және тұрғын үй- коммуналдық шаруашылық 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