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ff5b" w14:textId="a93f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2008 жылғы 7 қазандағы N 250-ө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14 шілдедегі N 100-ө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2020 жылға дейінгі әлеуметтік-экономикалық даму стратегиясының жобасын әзірлеу жөнінде жұмыс тобын құру туралы" Қазақстан Республикасы Премьер-Министрінің 2008 жылғы 7 қазандағы N 250-ө 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Мұханов       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 Нұрдәулетұлы           Әкімшілігі Стратегиялық әзірлемелер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талдау орталығының 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Түсіпбеков    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Төлеутайұлы             министрі;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"Исекешев     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  көмекшісі (келісім бойынша)",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"Бишімбаев    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     Әкімшілігі Әлеуметтік-экономикалық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мониторинг бөлімінің 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"Исекешев 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  және сауда министрі",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"Бишімбаев    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     көмекшісі (келісім бойынша)";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Зағипа Яхянқызы Балиева, Владимир Сергеевич Школьник шығарылсын;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 "1" деген сан "15"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