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1fb6" w14:textId="c151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30 наурыздағы N 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10 шілдедегі N 98-ө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 беру жүйесін жетілдірудің кейбір мәселелері туралы" Қазақстан Республикасы Премьер-Министрінің 2009 жылғы 30 наурыздағы N 47-ө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"24 маусымға" деген сөздер "15 шілдеге"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"Орынбаев Е.Т" деген сөздер "Ахметов С.Н."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рұқсат беру құжаттарын беруді реттейтін нормативтік құқықтық актілерге түгендеу жүргізу жөніндегі жұмыс тобының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Шабақбаев                - Тіркеу қызметі және құқықтық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Несіпбекұлы          көрсету комитетінің төрағасы, жетекшінің                        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Әбішев Бақыт Шалқарұлы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рұқсат беру құжаттарын қайта қарау және оңтайландыру жөніндегі сараптама тобының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Ақбердин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 және сауда министрлігі Кәсіпкерлікті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Тайжанов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Қайнар Нұралыұлы           сауда министрлігі Техникалық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метрология комитетінің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Шамбетова                - "Қазақстан фермерлерінің одағы"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Ұланқызы             қоғамдық бірлестігінің менеджері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сараптама тобының құрамынан Шешмұханов Ерлан Нұрғалиұлы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