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b038" w14:textId="752b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2009 жылғы 3 сәуірдегі N 51-ө өкіміне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10 шілдедегі N 97-ө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халықаралық салық салу жүйесін жетілдіру мәселелері жөнінде ұсыныстар әзірлеу үшін жұмыс тобын құру туралы" Қазақстан Республикасы Премьер-Министрінің 2009 жылғы 3 сәуірдегі N 51-ө 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 мынадай толықтырулар мен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тобының құрамына мыналар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                   - Қазақстан Республикасының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Иосифович        Сенатының депутаты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 - Қазақстан Республикасының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Рашит Сайранұлы          Сенатының депутаты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Доскалов               - Қазақстан Республикасының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Алексеевич       Мәжілісінің депутаты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Жамалов                - Қазақстан Республикасының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Аманжан Мәкәрімұлы       Мәжілісінің депутаты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Доможирская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Ирина Николаевна         бюджеттік жоспарлау министрлігінің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саясаты және болжамдар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директорының орынбасары, хатшы;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тобының құрамынан Кнюх Вера Андриановна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