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7f1" w14:textId="4b7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ғылымын басқару жүйесін жетілдіру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26 маусымдағы N 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ғылымын басқару жүйесін жетілдіру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Премьер-Министрінің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 ғылым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Оңғарбаев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     министрлігі Ғылым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Әшімбаев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  Әкімшілігі Басшысының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Кенжеғали Әбенұлы    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 көмекшісі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 шаруашылығы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Жақыпов  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Әбілқасымова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 Әкімшілігі Стратегиялық әзірлемелер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орталығы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Қуанышев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Ілиясұлы          Әкімшілігі Ішкі саясат бөлімінің сектор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Вощенкова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Мағауов   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 - "Парасат" ғылыми-технологиялық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     акционерлік қоғамының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Жұрынов                   - "Қазақстан Республикасының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     академиясы" қоғамдық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                    - "Қазақстан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Әлімұлы                ғылымдары академиясы"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бірлестігінің 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Әбдірайымов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Жарылқасымұлы      министрлігі "Л.Н. Гумилев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Еуразия ұлттық университеті"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мемлекеттік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Қозыкейұлы          министрлігі "М. Әуезов атындағы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мемлекеттік университеті"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мемлекеттік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 министрлігі "Әл-Фараби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ұлттық университеті"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кәсіпорнының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Әдекенов                  - "Фитохимия" ғылыми-өндірістік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Серғазы Мыңжасарұлы 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Әлімғазинова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Шұрымбайқызы           министрлігі "ҚазАгроИнновация"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 -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Зинаддинұлы           ғылыми-техникалық ақпарат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Қадыржанов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Камалұлы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"Қазақстан Республикасының Ұлттық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Кәлменов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Шәріпұлы          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"Математика, информатика және механика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институты"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Раманқұлов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Мірхайдарұлы          министрлігі Ғылым комитетінің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Ұлттық биотехнология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Рақышев                   - "Жер туралы ғылымдар, металлургия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Мамытханұлы           кен байыту" акционерлік қоғамы "Қ.И.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Сәтбаев атындағы геологиялық ғылымдар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институты"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серіктестігінің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Байғарин                  - "Аstаnа Кnоwlеdgе сіtу"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Әбдуәлиұлы            қоғамының басқарма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2009.07.31.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 Үкіметінің қарауына Қазақстан Республикасының ғылымын басқару жүйесін жетілдіру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