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054e" w14:textId="ea60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Адам құқықтары жөніндегі Әмбебап кезеңдік шолу шеңберінде 2010 жылға арналған Ұлттық баяндаманы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Премеьр-Министрінің 2009 жылғы 24 маусымдағы N 88-ө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Адам құқықтары жөніндегі Әмбебап кезеңдік шолу шеңберінде 2010 жылға арналған Ұлттық баяндама жобасын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    вице-министрі,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Әзімова   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Әбілқасымқызы         министрлігі Халықаралық құқық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мемлекеттің мүліктік құқықтарын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Қалжанова 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 Ахмет-Әлиқызы           министрлігі Халықаралық құқық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мемлекеттің мүліктік құқықтарын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халықаралық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басқармасының сарапшысы,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Ермекбаев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Қартайұлы               министрлігінің Медициналық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көрсету саласындағы бақылау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төрайымының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Әлімқұлов   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Рамазан Сихымұлы              министрлігі Заң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Айтаев     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Ренат Құрметжанұлы            халықты әлеуметтік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Ақпараттық қамсыздандыру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Касенова                    - Қазақстан Республикасы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Әсия Каналбайқызы             агенттігі Әлеуметтік және демографиялық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статистика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Нұрғазиева 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Бану Ғаниқызы                 ақпарат министрлігі Қоғамдық-саяси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жұмыс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Әмірова                     - Адам құқықтары жөніндегі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Мүгілсүм Мұхаметқазықызы      орталығы сараптама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Айтқұлова                   - Қазақстан Республикасы Жоғарғы Сот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Нұргүл Ілесқызы               Аппаратының Халықаралық-құқық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меңгерушісінің орынбасары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Ғалымжан Тұрсынбайұлы         министрлігі Заң департаменті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Иманбаев 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Бариұлы                 министрлігінің Көп жақты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Қазбеков    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Ғабдоллаұлы             министрлігінің Өзіндік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Тіленшиев                   - Қазақстан Республикасы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Алан Төлебайұлы               прокуратурасы Мемлекеттік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қызметінің заңдылығын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бөлім бастығы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Қойлыбаев   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Әзімхан Серікұлы              жанындағы Адам құқықтары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комиссия хатшылығының сарапшысы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2009 жылғы 30 қыркүйекке дейінгі мерзімде Адам құқықтары жөніндегі Әмбебап кезеңдік шолу шеңберінде 2010 жылға арналған Ұлттық баяндама жобасын әзірлесін және Қазақстан Республикасы Үкіметінің қарауына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Әділет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Премьер-Министрі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