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8aa2" w14:textId="9e28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қорғаныс өнеркәсібі кешенін дамыту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12 маусымдағы N 83-ө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өнеркәсібі кешенін дамыту жөнінде ұсыныстар әзірлеу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 - Қазақстан Республикасы Премьер-Министрінің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орынбасары,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Әсет Өрентайұлы            сауда министрі,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Қосынов  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Алмас Олжабайұлы           сауда вице-министрі,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  бюджеттік жоспарлау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 - Қазақстан Республикасының Әділет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Ертаев                   - Қазақстан Республикасының Қорғаныс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                   министрі орынбасарының міндетін уақытша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Күнғожинов               - Қазақстан Республикасы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Сәулебек Тұрсынғалиұлы     министрлігінің Ішкі әскерлер қолбасшысының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 - Қазақстан Республикасының Төтенше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Саванков  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Михайлович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Нұриманов                - Қазақстан Республикасы Ұлттық қауіпсіздік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Мақсұт Әнуарбекұлы         комитеті төрағасының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Жылқайдаров              - Қазақстан Республикасы Республикалық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Базаргелдіұлы       ұлан қолбасшысының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Оразқұлов 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Орынтайұлы           Күзет қызметі бастығының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Ноғаев                   - "Қазақстан инжиниринг"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Аюхан Төлеутайұлы          акционерлік қоғамының президенті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Рыспанов                 - "Самұрық-Қазына" ұлттық әл-ауқат қоры"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Бектасұлы           акционерлік қоғамының тау-кен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активтерін басқару жөніндегі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Қожахметов               - "Қазақстан инжиниринг" ұлттық компаниясы"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Адайбекұлы          акционерлік қоғамы Әскери өндірістер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бір ай мерзімде Қазақстан Республикасының Үкіметіне қорғаныс өнеркәсібі кешенінің проблемалық мәселелерін шешу және одан әрі дамыту жөнінде ұсыныстар енгізсін.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Индустрия және сауда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