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f48" w14:textId="2796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жергілікті атқарушы органдар мен "Бота" қоғамдық қорының 2009 - 2011 жылдарға арналған бірлескен іс-қимыл жоспарын мақұлдау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11 маусымдағы N 82-ө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Ана мен баланың өмір сүру және әлеуметтік қорғалу деңгейін арттыру, табысы аз отбасыларын қосымша әлеуметтік қолдау шараларын жүзеге асыру үшін жағдай жасау және Қазақстан Республикасы азаматтарының жекелеген санаттарын әлеуметтік-экономикалық қолдау саласында мемлекеттік органдардың "Бота" қоғамдық қорымен өзара іс-қимылын іске асыру жөніндегі қызметін үйлестіруді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қаржыландырылуы "Бота" қоғамдық қорының қаражаты есебінен жүзеге асырылатын Орталық және жергілікті атқарушы органдар мен "Бота" қоғамдық қорының 2009 - 2011 жылдарға арналған бірлескен іс-қимыл жоспары (бұдан әрі - Жоспар)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сайын, есепті тоқсаннан кейінгі айдың 10-күніне дейін Қазақстан Республикасы Әділет министрлігіне Жоспардың іске асырылу барысы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Әділет министрлігі тоқсан сайын, есепті тоқсаннан кейінгі айдың 20-күніне дейін Қазақстан Республикасының Үкіметіне Жоспардың орындау барысы туралы жиынтық ақпарат беруді қамтамасыз етсін.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                                 К. Мәсімов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және жергілікті атқарушы органдар мен "Бота" қоғамдық қорының 2009 - 2011 жылдарға арналған бірлескен іс-қимыл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Премьер-Министрінің 2011.01.19 </w:t>
      </w:r>
      <w:r>
        <w:rPr>
          <w:rFonts w:ascii="Times New Roman"/>
          <w:b w:val="false"/>
          <w:i w:val="false"/>
          <w:color w:val="ff0000"/>
          <w:sz w:val="28"/>
        </w:rPr>
        <w:t>№ 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33"/>
        <w:gridCol w:w="2773"/>
        <w:gridCol w:w="2773"/>
        <w:gridCol w:w="28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"Бота" ҚҚ-ның бағдарламалары туралы толық ақпарат беру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20-күніне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 бағыттар бойынша ұсыныстар: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инфрақұрылымын жақсарту;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қызметтер алу мүмкіндігін кеңейту;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медициналық технологияларды қолдау үшін қосымша инвестициялар;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Министрліктің жоспарларымен ықтимал қайталау/қайшылық болған жағдайда түзету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инфрақұрылымды жақсарту.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қызметтер алу мүмкіндіктерін 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әлеуметтік технологияларды қолдау үшін қосымша инвестициялар.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Министрліктің жоспарларымен ықтимал қайталау/қайшылық болған жағдайда түзету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мекемелердің инфрақұрылымын жақсарту.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қорғалмаған санаты үшін жоғары білім алуға қол жетімділігін жеңілдету.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әлеуметтік технологияларды қолдау үшін қосымша инвестициялар.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Министрліктің жоспарларымен ықтимал қайталау/қайшылық болған жағдайда түзету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"Бота" ҚҚ бағдарламалары және кедейлікке қарсы күрес бағдарламасы үшін ақпараттық арналар арқылы эфирде уақыт беру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тұрмыс деңгейі және әлеуметтік дамудың басқа көрсеткіштері бойынша деректер ұсыну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СА,"Бота"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және әлеуметтік қызметтер инфрақұрылымын жақсарту.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әлеуметтік технологияларды қолдау үшін қосымша инвестициялар.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жоспарлармен ықтимал қайталау/қайшылық болған жағдайда түзету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Әділетминіне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10-күніне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Еңбекмині, облыстардың, Астана және Алматы қалаларының әкімдіктері, "Бота" ҚҚ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халықтың әлеуметтік мұқтаждықтарын қарау.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жобалар үшін қосымша қаржы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қаржыландыруға/қолдауға қатысу.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инфрақұрылымды дамыту үшін қосымша қаржы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органдармен үйлестіру (ақпарат алмасу)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ақпарат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есепті тоқсаннан кейінгі айдың 20-күніне дейін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аудандық әкімдіктер, "Бота" ҚҚ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Әділетмині    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     - Қазақстан Республикасы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             - Қазақстан Республикасы 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"Бота" ҚҚ      - "Бота" қоғамдық қоры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