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b7e" w14:textId="89d1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заңнамасын жетілдіру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8 маусымдағы N 81-ө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заңнамасын жетілдіру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сауда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Құламкадырұлы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Тұрмағамбетов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Көпбосынұлы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 сауда министрлігі Техникалық саясат,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 және тұрғын үй-коммуналдық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Байбеков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   бюджеттік жоспарлау министрлігі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салаларын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Сабырғали Мұхаметқалиұлы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Абдуллин                 - "Ві-Group"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Тасболат Аманжолұлы        басқарушы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желтоқсанға дейінгі мерзімде тұрғын үй заңнамасын жүйелі жетілдіру жөнінде нақты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