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9cd8" w14:textId="8af9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2008 жылғы 6 қыркүйектегі N 236-ө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25 мамырдағы N 77-ө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Кеден кодексінің жобасын әзірлеу жөніндегі жұмыс тобын құру туралы" Қазақстан Республикасы Премьер-Министрінің 2008 жылғы 6 қыркүйектегі N 236-ө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Кеден кодексінің жобасын әзірлеу жөніндегі жұмыс тобының құрамына мыналар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Сүлейменов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Мұратұлы                және бюджеттік жоспарлау вице-министрі,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Доможирская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Ирина Николаевна              және бюджеттік жоспарлау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Салық саясаты және болжамдар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департаменті директорының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Мағауов    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Маратұлы                 және минералдық ресурстар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Смайылов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Әлихан Асханұлы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"Тен        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Викторович              бюджеттік жоспарлау министрінің штаттан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тыс кеңесшісі"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"Тен     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Викторович              министрлігінің Кедендік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комитеті төрағасының орынбасары";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жұмыс тобының құрамынан: Құсайынов Марат Әпсеметұлы, Ақшолақов Болат Оралұлы, Ерғожин Дәулет Еділұлы шығарылсын.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