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41176" w14:textId="e9411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2009 - 2011 жылдарға арналған "Ауыл жастары" жалпыұлттық бастамасын іске асыру жөніндегі іс-шаралар жоспарын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2009 жылғы 25 мамырдағы N 76-ө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2009 - 2011 жылдарға арналған "Ауыл жастары" жалпыұлттық бастамасын іске асыру жөніндегі іс-шаралар жоспары (бұдан әрі - Іс-шаралар жоспары) бекітілсін.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Орталық және жергілікті мемлекеттік органдар: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Іс-шаралар жоспарын іске асыру жөнінде шаралар қабылдасын;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 Білім және ғылым министрлігіне жылына екі рет 20 маусымға және 20 желтоқсанға Іс-шаралар жоспарының орындалу барысы туралы ақпаратты ұсынсын.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Білім және ғылым министрлігі жылына екі рет 10 қаңтарға және 10 шілдеге Қазақстан Республикасының Үкіметіне Іс-шаралар жоспарының орындалу барысы туралы жиынтық ақпаратты ұсынсын.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                             К. Мәсімов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Премьер-Министрінің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25 мамырдағы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76-ө өкімімен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2009 - 2011 жылдарға арналған "Ауыл жастары" жалпыұлттық бастамасын іске асыру жөніндегі іс-шаралар жоспары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6"/>
        <w:gridCol w:w="2962"/>
        <w:gridCol w:w="1862"/>
        <w:gridCol w:w="2288"/>
        <w:gridCol w:w="1768"/>
        <w:gridCol w:w="2146"/>
        <w:gridCol w:w="2208"/>
      </w:tblGrid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Р/с N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Іс-шара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Аяқталу нысаны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Жауапты орындаушылар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Орындалу мерзімі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Болжамды шығыстар, млн. теңге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Қаржыландыру көзі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1. Ауыл жастары проблемаларының мониторингі және талдау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Жастар, оның ішінде ауыл жастары арасындағы ахуалдың әлеуметтанушылық диагностика жоспарларын дайындау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Әлеуметтанушылық диагностика жоспары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БҒМ, Алматы қаласының, облыстардың әкімдері, Ақмола, Қызылорда облыстарын қоспағанда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2010-2011 жылдар жыл сайын 20 қаңтарға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
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жастарының өзекті проблемаларын, жастар ұйымдарының белсенділігін анықтау жөнінде, оның ішінде мониторингті одан әрі жүзеге асыру үшін мемлекеттік әлеуметтік тапсырыс шеңберінде өңірлік зерттеулер жүргізу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Үкіметке ақпарат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 (жинақтау), Алматы қаласының, облыстардың әкімдері, Ақмола, Қызылорда облыстарын қоспағанда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2009-2011 жылдар 10 қаңтар 10 шілде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ж. - 9,57 2010 ж. - 6,87 2011 ж. - 7,80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әлеуметтік тапсырыс шеңберінде өңірлер бөлінісінде ауылдағы жастар үшін әлеуметтік инфрақұрылымның жай-күйін талдауды жүргізу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Үкіметке ақпарат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жылғы 10 қаңтар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ж. - 3,15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жастарының жұмыспен қамтылу мен жұмыссыздығы мониторингін жүзеге асыру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Үкіметке ақпарат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 (жинақтау), Еңбекмині, Астана және Алматы қалаларының, облыстардың әкімдері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2009-2011 жылдар 10 қаңтар 10 шілде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жастары" жалпыұлттық бастамасын іске асыру тиімділігінің мониторингін жүргізу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 Әкімшілігіне, Үкіметке ақпарат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 (жинақтау), Еңбекмині, МАМ, АШМ, ДСМ, ТСМ, Астана және Алматы қалаларының, облыстардың әкімдері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2009-2011 жылдар 10 қаңтар 10 шілде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2. Ауыл жастарының әлеуметтік құқықтары мен кепілдіктерін қамтамасыз ету, оның ішінде білім, денсаулық сақтау қол жетімділігін, жұмысқа орналасуды қамтамасыз ету, жас отбасыларға қолдау көрсету жөніндегі шараларды жүзеге асыру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Ауылдың (селоның) әлеуметтік-экономикалық дамуын айқындайтын мамандықтар бойынша еңбек адамының жағымды келбетін насихаттауды және жасауды қамтамасыз ету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Медиа-жоспар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 (жинақтау), МАМ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2009 - 2010 жылдар 4 тоқсан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
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Педагогикалық және медициналық мамандықтар бойынша квота шеңберінде оқуды аяқтаған ауылдық жерлерде орналасқан білім беру және медицина ұйымдарына жеке орналасу бөлінісіне ие болған азаматтардың жұмысқа орналасу мониторингін жүргізу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БҒМ-ге ақпарат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және Алматы қалаларының, облыстардың әкімдері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2009-2011 жылдар 20 маусым, 20 желтоқсан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
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ұйымдарының жұмыс берушілермен оқу орындарын бітірушілерді одан әрі жұмысқа орналастыра отырып, олардың өндірістік практикасын ұйымдастыру жөнінде шарттар жасау жөніндегі жұмысты жандандыру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Үкіметке ақпарат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 (жинақтау), Еңбекмині, Астана және Алматы қалаларының, облыстардың әкімдері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2009-2011 жылдар 10 қаңтар 10 шілде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
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 ауыл шаруашылығы емес бизнесті қаржыландыруды ұлғайту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БҒМ-ге ақпарат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АШМ, "ҚазАгро" ҰБХ" АҚ, облыстардың әкімдері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2009-2011 жылдар 20 маусым, 20 желтоқсан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ж.- 500,00 2010 ж. - 500,00 2011 ж. - 500,00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
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жастарын "Жасыл ел" жастар еңбек жасақтарының көгалдандыру жұмыстарына тарту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БҒМ-ге ақпарат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АШМ, облыстардың әкімдері, Ақмола, Шығыс Қазақстан, Қостанай, Павлодар, Солтүстік Қазақстан, Оңтүстік Қазақстан облыстарын қоспағанда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2009-2010 жылдар 10 желтоқсан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ж.- 98,56 2010 ж. - 102,73 2011 ж. - 92,91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
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 ауыл жастары үшін бос жұмыс орындарының жәрмеңкелерін ұйымдастыру және өткізу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БҒМ-ге ақпарат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және Алматы қалаларының, облыстардың әкімдері, Ақмола, Ақтөбе, Атырау, Шығыс Қазақстан, Қостанай, Солтүстік Қазақстан облыстарын қоспағанда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2009-2011 жылдар 20 маусым, 20 желтоқсан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ж.- 9,62 2010 ж. - 8,91 2011 ж. - 9,73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
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жастарына арасында ауыл шаруашылығы саласындағы бизнес-жоспарлар конкурстарын өткізу және ауыл жастары үшін бизнес-клубтар қызметін ұйымдастыру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БҒМ-ге ақпарат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қаласының, Ақтөбе, Маңғыстау, Павлодар облыстарының әкімдері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жылғы 20 маусым, 20 желтоқсан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ж. - 1,90 2010 ж. - 1,00 2011 ж. - 1,00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
</w:t>
            </w:r>
          </w:p>
        </w:tc>
      </w:tr>
      <w:tr>
        <w:trPr>
          <w:trHeight w:val="400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
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жастары арасында ауылдық жерлерде жұмыс істеу үшін талап етілетін мамандар даярлауды, қайта даярлауды және олардың біліктілігін арттыруды ұйымдастыру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БҒМ-ге ақпарат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қаласының, облыстардың әкімдері, Шығыс Қазақстан, Маңғыстау, Солтүстік Қазақстан облыстарын қоспағанда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2009-2011 жылдар 20 маусым, 20 желтоқсан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ж. - 883,99 2010 ж. - 983,75  2011 ж. - 1 077,37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
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жастардың кәсіпкерлігін дамыту үшін білім беру, консультациялық және басқа да қызметтер көрсетуді және жастарға қызмет көрсету қызметтерінің, орталықтарының жұмыс істеуін қамтамасыз ету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БҒМ-ге ақпарат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қаласының, облыстардың әкімдері, Атырау, Шығыс Қазақстан, Қостанай, Солтүстік Қазақстан облыстарын қоспағанда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2009-2011 жылдар 20 маусым, 20 желтоқсан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ж. - 48,77 2010 ж. - 53,95 2011 ж. - 60,42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
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жастарына, оның ішінде ауылдың жас дарындарына гранттар, сыйлықақылар және сыйақылар бөлу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БҒМ-ге ақпарат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қаласының, облыстардың әкімдері, Ақмола, Атырау, Шығыс Қазақстан, Батыс Қазақстан, Қызылорда, Павлодар, Солтүстік Қазақстан, Оңтүстік Қазақстан облыстарын қоспағанда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2009-2011 жылдар 20 маусым, 20 желтоқсан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ж.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-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98,66 2010 ж. - 100,28 2011 ж. - 105,82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3. Ауылда ақпараттық теңсіздікті төмендету (БАҚ-қа мемлекеттік ақпараттық тапсырыс)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
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және орыс тілдерінде жастар бюллетеньдерін, журналдарын шығару және басып шығару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БҒМ-ге ақпарат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қаласының, облыстардың әкімдері, Ақмола, Шығыс Қазақстан, Қызылорда, Маңғыстау, Павлодар, Солтүстік Қазақстан, Оңтүстік Қазақстан облыстарын қоспағанда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2009-2011 жылдар 20 маусым, 20 желтоқсан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ж.- 11,19 2010 ж. - 10,83 2011 ж. - 11,33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
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жастары үшін мемлекеттік әлеуметтік бағдарламалар мен мемлекеттік кепілдіктер туралы және ауылдағы жастар арасында ақпараттық теңсіздікті төмендету туралы ақпараттық материалдар жариялау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БҒМ-ге ақпарат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қаласының, облыстардың әкімдері, Шығыс Қазақстан, Жамбыл, Қостанай, Оңтүстік Қазақстан облыстарын қоспағанда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2009-2011 жылдар 20 маусым, 20 желтоқсан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ж. - 8,63 2010 ж. - 8,44 2011 ж. - 8,81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
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жастары тақырыбы бойынша телерадиобағдарламалар, ток-шоулар шығару және дамыту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БҒМ-ге ақпарат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қаласының, облыстардың әкімдері, Ақмола, Шығыс Қазақстан, Жамбыл, Қостанай, Солтүстік Қазақстан облыстарын қоспағанда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2009-2011 жылдар 20 маусым, 20 желтоқсан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ж. - 10,39 2010 ж. - 9,46 2011 ж. - 8,90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
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жастарына арналған ақпараттық Web-портал құру және дамыту, ауылдық жерлерде интернет-кафе, интернет-сыныптар, компьютерлік курстар, кітапханалар, ақпараттық-ресурстық орталықтар ашу, сондай-ақ ауыл жастарын ақпараттық-талдамалық қамтамасыз ету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БҒМ-ге ақпарат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және Алматы қалаларының,  облыстардың әкімдері, Ақмола, Атырау, Шығыс Қазақстан, Жамбыл, Қызылорда, Солтүстік Қазақстан, Оңтүстік Қазақстан облыстарын қоспағанда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2009-2011 жылдар 20 маусым, 20 желтоқсан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ж. - 22,07 2010 ж. - 18,61 2011 ж. - 25,36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4. Ауылға келетін жас мамандарды қолдау (көтерме ақы, жеңілдетілген кредиттер беру)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
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 әлеуметтік әріптестік шеңберінде ауыл жастарының арасынан азаматтарды жоғары оқу орындарында оқыту туралы мәселені қарау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Үкіметке ақпарат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 (жинақтау), Астана және Алматы қалаларының,  облыстардың әкімдері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2009-2011 жылдар 10 қазан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
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жерлерге жіберілген жас мамандарға материалдық көмек көрсетуді қамтамасыз ету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БҒМ-ге ақпарат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қаласының, Ақмола, Ақтөбе, Жамбыл, Қарағанды облыстарының әкімдері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2009-2011 жылдар 20 маусым, 20 желтоқсан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ж. - 8,30 2010 ж. - 13,18 2011 ж. - 13,02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
</w:t>
            </w:r>
          </w:p>
        </w:tc>
      </w:tr>
      <w:tr>
        <w:trPr>
          <w:trHeight w:val="39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
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жерлерге келген жас мамандарға біржолғы көтерме жәрдемақы төлеу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БҒМ-ге ақпарат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қаласының, Ақмола, Жамбыл, Қарағанды, Қостанай, Павлодар облыстарының әкімдері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2009-2011 жылдар 20 маусым, 20 желтоқсан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ж. - 39,63 2010 ж. - 47,56 2011 ж. - 52,99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
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5. Үкіметтік емес ауыл жастары ұйымдарын дамыту және қолдау (жергілікті бюджет шеңберіндегі мемлекеттік әлеуметтік тапсырыс)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
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жастары ұйымдары арасында әлеуметтік маңызды жобалардың конкурстарын ұйымдастыру және өткізу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БҒМ-ге ақпарат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қаласының, облыстардың әкімдері, Ақмола, Атырау, Шығыс Қазақстан, Қызылорда, Оңтүстік Қазақстан облыстарын қоспағанда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2009-2011 жылдар 20 маусым, 20 желтоқсан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ж. - 20,00 2010 ж. - 24,04 2011 ж. - 25,04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
</w:t>
            </w:r>
          </w:p>
        </w:tc>
      </w:tr>
      <w:tr>
        <w:trPr>
          <w:trHeight w:val="39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
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жастары ұйымдарын дамыту жөнінде іс-шаралар өткізу және олардың қызметін ақпараттық-әдістемелік қамтамасыз ету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БҒМ-ге ақпарат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қаласының, Алматы, Қарағанды, Қостанай, Қызылорда, Маңғыстау, Павлодар облыстарының әкімдері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2009-2011 жылдар 20 маусым, 20 желтоқсан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ж. - 10,79 2010 ж. - 11,80 2011 ж. - 6,59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
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6. Ауыл жастары ортасында азаматтық қатысу мен көшбасшылық дағдылар деңгейін арттыру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
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жастарының проблемалары бойынша барлық деңгейдегі әкімдер жанындағы жастар істері жөніндегі кеңестердің отырыстарын өткізу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БҒМ-ге ақпарат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және Алматы қалаларының,  облыстардың әкімдері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жылғы 20 маусым, 20 желтоқсан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ж. - 2,15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
</w:t>
            </w:r>
          </w:p>
        </w:tc>
      </w:tr>
      <w:tr>
        <w:trPr>
          <w:trHeight w:val="39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
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жастарының қатысуымен Қазақстан патриоттарының республикалық жыл сайынғы форумын өткізу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БҒМ-ге ақпарат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2009-2011 жылдар 20 желтоқсан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ж. - 22,00 2010 ж. - 27,00 2011 ж. - 32,00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
</w:t>
            </w:r>
          </w:p>
        </w:tc>
      </w:tr>
      <w:tr>
        <w:trPr>
          <w:trHeight w:val="39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
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жастарының "Рауан" республикалық жыл сайынғы слетін өткізу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Үкіметке ақпарат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2010-2011 жылдар 10 қаңтар 10 шілде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ж. - 4,50 2010 ж. - 4,60 2011 ж. - 4,70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
</w:t>
            </w:r>
          </w:p>
        </w:tc>
      </w:tr>
      <w:tr>
        <w:trPr>
          <w:trHeight w:val="39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
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жастарының басымды қатысуымен азаматтылық пен патриотизмді дамыту проблемалары жөнінде өңірлік форумдар, слеттер, жиындар, ғылыми-практикалық конференциялар және басқа да іс-шаралар өткізу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БҒМ-ге ақпарат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қаласының, облыстардың әкімдері, Оңтүстік Қазақстан облысын қоспағанда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2009-2011 жылдар 20 маусым, 20 желтоқсан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ж. - 12,47 2010 ж. - 11,19 2011 ж. - 10,83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
</w:t>
            </w:r>
          </w:p>
        </w:tc>
      </w:tr>
      <w:tr>
        <w:trPr>
          <w:trHeight w:val="39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
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Ауылдағы жастардың азаматтылығы мен патриотизмін дамыту жөнінде жазғы мектептер, дөңгелек үстелдер, семинарлар, тренингтер, дәрістер және басқа да іс-шаралар өткізу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БҒМ-ге ақпарат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және Алматы қалаларының,  облыстардың әкімдері, Атырау, Маңғыстау, Солтүстік Қазақстан, Оңтүстік Қазақстан облыстарын қоспағанда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2009-2011 жылдар 20 маусым, 20 желтоқсан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ж. - 7,80 2010 ж. - 5,84 2011 ж. - 5,55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
</w:t>
            </w:r>
          </w:p>
        </w:tc>
      </w:tr>
      <w:tr>
        <w:trPr>
          <w:trHeight w:val="39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
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жастарының азаматтылығы мен патриотизмін дамыту үшін клубтар, жастар парламенттерін ұйымдастыру және конкурстар, фестивальдер, жәрмеңкелер, олимпиадалар, саяхаттар, акциялар, айлықтар, керуендер, үгітжүрулер және басқа да іс-шаралар өткізу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БҒМ-ге ақпарат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қаласының, облыстардың әкімдері, Ақмола, Шығыс Қазақстан, Маңғыстау облыстарын қоспағанда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2009-2011 жылдар 20 маусым, 20 желтоқсан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ж. - 14,21 2010 ж - 14,86 2011 ж. - 14,16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
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7. Жастар ортасында салауатты өмір салтын қалыптастыру және девиантты көріністердің деңгейін төмендету (әлеуметтік қызметтер, спорттық конкурстар мен жарыстар, бос уақыт)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
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білім беру ұйымдарының, аулалық клубтардың, спорттық алаңдардың, секциялардың желісін кеңейту, олардың материалдық-техникалық базасын нығайту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БҒМ-ге ақпарат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қаласының, облыстардың әкімдері, Атырау, Шығыс Қазақстан, Қостанай, Маңғыстау, Солтүстік Қазақстан облыстарын қоспағанда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2009-2011 жылдар 20 маусым, 20 желтоқсан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ж. - 833,60 2010 ж.- 1 281,48 2011 ж - 2 351,49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
</w:t>
            </w:r>
          </w:p>
        </w:tc>
      </w:tr>
      <w:tr>
        <w:trPr>
          <w:trHeight w:val="39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
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 және ынталандыру бойынша жыл сайынғы Қатаркөл оқуларын өткізу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БҒМ-ге ақпарат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2009-2011 жылдар 20 маусым, 20 желтоқсан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ж. - 3,56 2010 ж. - 4,03 2011 ж. - 4,32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
</w:t>
            </w:r>
          </w:p>
        </w:tc>
      </w:tr>
      <w:tr>
        <w:trPr>
          <w:trHeight w:val="39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
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 бидай" ауылдық спорттық ойындарын өткізу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БҒМ-ге ақпарат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ТСМ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жылғы 20 маусым, 20 желтоқсан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ж. - 10,12 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
</w:t>
            </w:r>
          </w:p>
        </w:tc>
      </w:tr>
      <w:tr>
        <w:trPr>
          <w:trHeight w:val="39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
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Президентінің сыйлығына халықтық спорт ойындарын өткізу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БҒМ-ге ақпарат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ТСМ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жылғы 20 желтоқсан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ж. - 9,19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
</w:t>
            </w:r>
          </w:p>
        </w:tc>
      </w:tr>
      <w:tr>
        <w:trPr>
          <w:trHeight w:val="39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
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жастарының салауатты өмір салтын қалыптастыру жөнінде конкурстар, спартакиадалар, турнирлер, акциялар және басқа да іс-шаралар өткізу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БҒМ-ге ақпарат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қаласының, облыстардың әкімдері, Ақмола, Шығыс Қазақстан, Қызылорда, Солтүстік Қазақстан, Оңтүстік Қазақстан облыстарын қоспағанда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жылғы 20 желтоқсан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ж. - 38,06 2010 ж. - 41,27 2011 ж. - 46 ,90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
</w:t>
            </w:r>
          </w:p>
        </w:tc>
      </w:tr>
      <w:tr>
        <w:trPr>
          <w:trHeight w:val="39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
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жастарының девиантты көріністерінің деңгейін төмендету жөнінде еріктілер қозғалысын, сенім телефондарын және өзге де іс-шаралар ұйымдастыру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БҒМ-ге ақпарат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қаласының, облыстардың әкімдері, Ақмола, Атырау, Шығыс Қазақстан, Жамбыл, Қостанай, Солтүстік Қазақстан, Оңтүстік Қазақстан облыстарын қоспағанда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2009-2011 жылдар 20 маусым, 20 желтоқсан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ж. - 3,13 2010 ж. - 1,41 2011 ж. - 1,01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
</w:t>
            </w:r>
          </w:p>
        </w:tc>
      </w:tr>
      <w:tr>
        <w:trPr>
          <w:trHeight w:val="39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
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арасында "Біз ішімдіксіз өмірді қолдаймыз" атты кең ақпараттық науқанымен қоса "Ішімдіктен бас тарту күні" республикалық акциясын өткізу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БҒМ-ге ақпарат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ДСМ, МАМ, Алматы қаласының, облыстардың әкімдері, Шығыс Қазақстан, Қызылорда, Солтүстік Қазақстан, Оңтүстік Қазақстан облыстарын қоспағанда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2009-2010 жылдар 20 маусым, 20 желтоқсан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ж.- 0,60 2010 ж. - 0,45 2009 ж.- 7,77 2010 ж. - 7,62 2011 ж. - 7,65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
</w:t>
            </w:r>
          </w:p>
        </w:tc>
      </w:tr>
      <w:tr>
        <w:trPr>
          <w:trHeight w:val="39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
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арасында ЖЖЖИ, АҚТҚ/ЖҚТБ алдын алу жөнінде интерактивті көрмелер мен тренингтер өткізу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БҒМ-ге ақпарат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ДСМ, БҒМ, облыстардың әкімдері, Шығыс Қазақстан, Батыс Қазақстан, Қызылорда, Солтүстік Қазақстан, Оңтүстік Қазақстан облыстарын қоспағанда, ҮЕҰ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2009-2010 жылдар 20 маусым, 20 желтоқсан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ж.- 0,32 2010 ж. - 0,34 2009 ж. - 4,39 2010 ж. - 5,18 2011 ж. - 5,40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
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8. Ауыл жастары арасында жас дарындарды дамыту және қолдау (конкурстар, сыйақылар, фестивальдер, көрмелер)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
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Ауылдың жас дарындарын дамыту жөнінде конкурстар, фестивальдер, мастер-кластар және басқа да іс-шаралар өткізу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БҒМ-ге ақпарат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қаласының, облыстардың әкімдері, Шығыс Қазақстан, Солтүстік Қазақстан, Оңтүстік Қазақстан облыстарын қоспағанда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2009-2011 жылдар 20 маусым, 20 желтоқсан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ж. - 34,75 2010 ж. - 35,53 2011 ж. - 36,69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
</w:t>
            </w:r>
          </w:p>
        </w:tc>
      </w:tr>
      <w:tr>
        <w:trPr>
          <w:trHeight w:val="39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
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Өңірлердің шығармашылық ұжымдарының республикалық және халықаралық ауқымдағы фестивальдер мен конкурстарға қатысуы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БҒМ-ге ақпарат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қаласының, облыстардың әкімдері, Ақмола, Алматы, Жамбыл, Солтүстік Қазақстан, Оңтүстік Қазақстан облыстарын қоспағанда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2009-2011 жылдар 20 маусым, 20 желтоқсан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ж. - 11,71 2010 ж. - 11,36 2011 ж, - 11,20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
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9. Ауыл жастарының дамуы үшін жағдай жасау жөніндегі нормативтік құқықтық базаны жетілдіру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
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жастарының дамуы үшін жағдай жасау жөніндегі нормативтік құқықтық базаны жетілдіру жөніндегі жұмысты жалғастыру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Үкіметке ұсыныс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АШМ, БҒМ, ДСМ, ЭБЖМ, Астана және Алматы қалаларының,  облыстардың әкімдері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жылғы 10 қаңтар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
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органдарының 2009 - 2011 жылдарға арналған стратегиялық жоспарлары шеңберінде "Ауыл жастары" жалпыұлттық бастамасын іске асыру жөнінде шаралар қабылдау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БҒМ-ге ақпарат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 (жинақтау), Еңбекмині, МАМ, АШМ, ДСМ, ТСМ, Астана және Алматы қалаларының,  облыстардың әкімдері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2010-2011 жылдар 10 қаңтар 10 шілде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
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жастарының дамуы үшін жағдай жасау жөніндегі нормативтік құқықтық базаны жетілдіру мәселелері бойынша қоғамдық тыңдаулар өткізу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БҒМ-ге ақпарат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қаласының, облыстардың әкімдері, Шығыс Қазақстан, Қостанай, Оңтүстік Қазақстан облыстарын қоспағанда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2009-2011 жылдар 20 маусым, 20 желтоқсан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ж. - 12,84 2010 ж. - 13,46 2011 ж. - 13,69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
</w:t>
            </w:r>
          </w:p>
        </w:tc>
      </w:tr>
      <w:tr>
        <w:trPr>
          <w:trHeight w:val="39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және жергілікті бюджеттер қаражатының барлығы: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10 738,10 2009 ж. - 2 806,05 2010 ж. - 3 379,37 2011 ж. - 4 552,68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1 630,88 2009 ж. - 541,10 2010 ж. - 548,76 2011 ж. - 541,02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
</w:t>
            </w:r>
          </w:p>
        </w:tc>
      </w:tr>
      <w:tr>
        <w:trPr>
          <w:trHeight w:val="39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9 107,22 2009 ж. - 2 264,95 2010 ж. - 2 830,61 2011 ж. - 4 011,66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Ескертпе: аббревиатуралардың толық жазылуы: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БҒМ               - Қазақстан Республикасы Білім және ғылым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ДСМ               - Қазақстан Республикасы Денсаулық сақтау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АШМ               - Қазақстан Республикасы Ауыл шаруашылығы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МАМ               - Қазақстан Республикасы Мәдениет және ақпарат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ЭБЖМ              - Қазақстан Республикасы Экономика және бюджеттік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жоспарлау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Еңбекмині         - Қазақстан Республикасы Еңбек және халықты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әлеуметтік қорғау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ТСМ               - Қазақстан Республикасы Туризм және спорт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"ҚазАгро" ҰБХ" АҚ - "ҚазАгро" ұлттық басқарушы холдингі" акционерлік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қоғамы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ЖЖЖИ              - жыныстық жолмен жұғатын инфекциялар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ҮЕҰ               - үкіметтік емес ұйымдар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БАҚ               - бұқаралық ақпарат құралдары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