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5aaa0" w14:textId="655aa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Қазақстан Республикасында республикалық және халықаралық жарыстарды дайындау мен өткізу жөніндегі ұйымдастыру іс-шаралары туралы</w:t>
      </w:r>
    </w:p>
    <w:p>
      <w:pPr>
        <w:spacing w:after="0"/>
        <w:ind w:left="0"/>
        <w:jc w:val="both"/>
      </w:pPr>
      <w:r>
        <w:rPr>
          <w:rFonts w:ascii="Times New Roman"/>
          <w:b w:val="false"/>
          <w:i w:val="false"/>
          <w:color w:val="000000"/>
          <w:sz w:val="28"/>
        </w:rPr>
        <w:t>Қазақстан Республикасы Премьер-Министрінің 2009 жылғы 15 мамырдағы N 71-ө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2009 жылы Қазақстан Республикасында республикалық және халықаралық жарыстарды дайындау мен өткізу жөніндегі ұйымдастыру комитетінің құрамы бекітілсін.
</w:t>
      </w:r>
      <w:r>
        <w:br/>
      </w:r>
      <w:r>
        <w:rPr>
          <w:rFonts w:ascii="Times New Roman"/>
          <w:b w:val="false"/>
          <w:i w:val="false"/>
          <w:color w:val="000000"/>
          <w:sz w:val="28"/>
        </w:rPr>
        <w:t>
</w:t>
      </w:r>
      <w:r>
        <w:rPr>
          <w:rFonts w:ascii="Times New Roman"/>
          <w:b w:val="false"/>
          <w:i w:val="false"/>
          <w:color w:val="000000"/>
          <w:sz w:val="28"/>
        </w:rPr>
        <w:t>
      2. Қосымшаға сәйкес Қазақстан Республикасы Туризм және спорт министрлігі, Астана және Алматы қалаларының, Ақмола, Алматы, Шығыс Қазақстан, Батыс Қазақстан, Қарағанды, Павлодар және Солтүстік Қазақстан облыстарының әкімдері спорт түрлері бойынша тиісті федерациялармен келісім бойынша 2009 жылы Қазақстан Республикасында республикалық және халықаралық жарыстарды (бұдан әрі - жарыстар) дайындауды және өткізуді қамтамасыз етсін.
</w:t>
      </w:r>
      <w:r>
        <w:br/>
      </w:r>
      <w:r>
        <w:rPr>
          <w:rFonts w:ascii="Times New Roman"/>
          <w:b w:val="false"/>
          <w:i w:val="false"/>
          <w:color w:val="000000"/>
          <w:sz w:val="28"/>
        </w:rPr>
        <w:t>
</w:t>
      </w:r>
      <w:r>
        <w:rPr>
          <w:rFonts w:ascii="Times New Roman"/>
          <w:b w:val="false"/>
          <w:i w:val="false"/>
          <w:color w:val="000000"/>
          <w:sz w:val="28"/>
        </w:rPr>
        <w:t>
      3. Қазақстан Республикасы Мәдениет және ақпарат министрлігі жарыстардың өткізілу барысын бұқаралық ақпарат құралдарында кеңінен жария етуді қамтамасыз етсін.
</w:t>
      </w:r>
      <w:r>
        <w:br/>
      </w: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министрлігі республика қалаларында қоғамдық тәртіпті қорғауды, ресми тұлғалар мен жарыстарға қатысушылар тұратын және жарыстар өтетін жерлерде олардың қауіпсіздігін, жарыстарға қатысушы шетелдік азаматтардың қонақ үйлерде тіркелуін қамтамасыз етсін.
</w:t>
      </w:r>
      <w:r>
        <w:br/>
      </w:r>
      <w:r>
        <w:rPr>
          <w:rFonts w:ascii="Times New Roman"/>
          <w:b w:val="false"/>
          <w:i w:val="false"/>
          <w:color w:val="000000"/>
          <w:sz w:val="28"/>
        </w:rPr>
        <w:t>
</w:t>
      </w:r>
      <w:r>
        <w:rPr>
          <w:rFonts w:ascii="Times New Roman"/>
          <w:b w:val="false"/>
          <w:i w:val="false"/>
          <w:color w:val="000000"/>
          <w:sz w:val="28"/>
        </w:rPr>
        <w:t>
      5. Қазақстан Республикасы Денсаулық сақтау министрлігі жарыстарға қатысушыларға медициналық қызмет көрсетуді қамтамасыз етуде жәрдем көрсетсін.
</w:t>
      </w:r>
      <w:r>
        <w:br/>
      </w:r>
      <w:r>
        <w:rPr>
          <w:rFonts w:ascii="Times New Roman"/>
          <w:b w:val="false"/>
          <w:i w:val="false"/>
          <w:color w:val="000000"/>
          <w:sz w:val="28"/>
        </w:rPr>
        <w:t>
</w:t>
      </w:r>
      <w:r>
        <w:rPr>
          <w:rFonts w:ascii="Times New Roman"/>
          <w:b w:val="false"/>
          <w:i w:val="false"/>
          <w:color w:val="000000"/>
          <w:sz w:val="28"/>
        </w:rPr>
        <w:t>
      6. Қазақстан Республикасы Көлік және коммуникация министрлігі жарыстарға қатысушылардың темір жол және әуе көлігімен жүруі үшін орындардың брондалуына Қазақстан Республикасының көлік туралы заңнамасына сәйкес жәрдем көрсетсін.
</w:t>
      </w:r>
      <w:r>
        <w:br/>
      </w:r>
      <w:r>
        <w:rPr>
          <w:rFonts w:ascii="Times New Roman"/>
          <w:b w:val="false"/>
          <w:i w:val="false"/>
          <w:color w:val="000000"/>
          <w:sz w:val="28"/>
        </w:rPr>
        <w:t>
</w:t>
      </w:r>
      <w:r>
        <w:rPr>
          <w:rFonts w:ascii="Times New Roman"/>
          <w:b w:val="false"/>
          <w:i w:val="false"/>
          <w:color w:val="000000"/>
          <w:sz w:val="28"/>
        </w:rPr>
        <w:t>
      7. Қазақстан Республикасы Сыртқы істер министрлігі Қазақстан Республикасы Туризм және спорт министрлігінің шақыруы бойынша Қазақстан Республикасына жіберілетін жарыстарға қатысушы шетелдік азаматтарға визалық қолдау көрсетсін және визалар беруді жүргізсін.
</w:t>
      </w:r>
      <w:r>
        <w:br/>
      </w:r>
      <w:r>
        <w:rPr>
          <w:rFonts w:ascii="Times New Roman"/>
          <w:b w:val="false"/>
          <w:i w:val="false"/>
          <w:color w:val="000000"/>
          <w:sz w:val="28"/>
        </w:rPr>
        <w:t>
</w:t>
      </w:r>
      <w:r>
        <w:rPr>
          <w:rFonts w:ascii="Times New Roman"/>
          <w:b w:val="false"/>
          <w:i w:val="false"/>
          <w:color w:val="000000"/>
          <w:sz w:val="28"/>
        </w:rPr>
        <w:t>
      8. Қазақстан Республикасы Қаржы министрлігі Қазақстан Республикасының кедендік заңнамасына сәйкес жарыстарға қатысушыларды, сондай-ақ спорт жабдығы мүкәммалды жедел кедендік ресімдеуді қамтамасыз етсін.
</w:t>
      </w:r>
      <w:r>
        <w:br/>
      </w:r>
      <w:r>
        <w:rPr>
          <w:rFonts w:ascii="Times New Roman"/>
          <w:b w:val="false"/>
          <w:i w:val="false"/>
          <w:color w:val="000000"/>
          <w:sz w:val="28"/>
        </w:rPr>
        <w:t>
</w:t>
      </w:r>
      <w:r>
        <w:rPr>
          <w:rFonts w:ascii="Times New Roman"/>
          <w:b w:val="false"/>
          <w:i w:val="false"/>
          <w:color w:val="000000"/>
          <w:sz w:val="28"/>
        </w:rPr>
        <w:t>
      9. Осы өкімнің орындалуын бақылау Қазақстан Республикасы Туризм және спорт министрлігіне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2009 жылғы 15 мамырдағы 
</w:t>
      </w:r>
      <w:r>
        <w:br/>
      </w:r>
      <w:r>
        <w:rPr>
          <w:rFonts w:ascii="Times New Roman"/>
          <w:b w:val="false"/>
          <w:i w:val="false"/>
          <w:color w:val="000000"/>
          <w:sz w:val="28"/>
        </w:rPr>
        <w:t>
N 71-ө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2009 жылы Қазақстан Республикасында республикалық және халықаралық жарыстарды дайындау мен өткізу жөніндегі ұйымдастыру комитетінің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Досмұхамбетов               - Қазақстан Республикасының Туризм және
</w:t>
      </w:r>
      <w:r>
        <w:br/>
      </w:r>
      <w:r>
        <w:rPr>
          <w:rFonts w:ascii="Times New Roman"/>
          <w:b w:val="false"/>
          <w:i w:val="false"/>
          <w:color w:val="000000"/>
          <w:sz w:val="28"/>
        </w:rPr>
        <w:t>
Темірхан Мыңайдарұлы          спорт министрі, төраға
</w:t>
      </w:r>
    </w:p>
    <w:p>
      <w:pPr>
        <w:spacing w:after="0"/>
        <w:ind w:left="0"/>
        <w:jc w:val="both"/>
      </w:pPr>
      <w:r>
        <w:rPr>
          <w:rFonts w:ascii="Times New Roman"/>
          <w:b w:val="false"/>
          <w:i w:val="false"/>
          <w:color w:val="000000"/>
          <w:sz w:val="28"/>
        </w:rPr>
        <w:t>
Ермегияев                   - Қазақстан Республикасының Туризм және
</w:t>
      </w:r>
      <w:r>
        <w:br/>
      </w:r>
      <w:r>
        <w:rPr>
          <w:rFonts w:ascii="Times New Roman"/>
          <w:b w:val="false"/>
          <w:i w:val="false"/>
          <w:color w:val="000000"/>
          <w:sz w:val="28"/>
        </w:rPr>
        <w:t>
Талғат Амангелдіұлы           спорт вице-министрі, төрағаның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Құлназаров                  - Қазақстан Республикасы Туризм және
</w:t>
      </w:r>
      <w:r>
        <w:br/>
      </w:r>
      <w:r>
        <w:rPr>
          <w:rFonts w:ascii="Times New Roman"/>
          <w:b w:val="false"/>
          <w:i w:val="false"/>
          <w:color w:val="000000"/>
          <w:sz w:val="28"/>
        </w:rPr>
        <w:t>
Анатолий Қожекенұлы           спорт министрлігі Спорт комитетінің
</w:t>
      </w:r>
      <w:r>
        <w:br/>
      </w:r>
      <w:r>
        <w:rPr>
          <w:rFonts w:ascii="Times New Roman"/>
          <w:b w:val="false"/>
          <w:i w:val="false"/>
          <w:color w:val="000000"/>
          <w:sz w:val="28"/>
        </w:rPr>
        <w:t>
                              төрағасы, төрағаның орынбасары
</w:t>
      </w:r>
    </w:p>
    <w:p>
      <w:pPr>
        <w:spacing w:after="0"/>
        <w:ind w:left="0"/>
        <w:jc w:val="both"/>
      </w:pPr>
      <w:r>
        <w:rPr>
          <w:rFonts w:ascii="Times New Roman"/>
          <w:b w:val="false"/>
          <w:i w:val="false"/>
          <w:color w:val="000000"/>
          <w:sz w:val="28"/>
        </w:rPr>
        <w:t>
Жошыбаев                    - Қазақстан Республикасы Сыртқы істер
</w:t>
      </w:r>
      <w:r>
        <w:br/>
      </w:r>
      <w:r>
        <w:rPr>
          <w:rFonts w:ascii="Times New Roman"/>
          <w:b w:val="false"/>
          <w:i w:val="false"/>
          <w:color w:val="000000"/>
          <w:sz w:val="28"/>
        </w:rPr>
        <w:t>
Рәпіл Сейітханұлы             министрлігінің жауапты хатшысы
</w:t>
      </w:r>
    </w:p>
    <w:p>
      <w:pPr>
        <w:spacing w:after="0"/>
        <w:ind w:left="0"/>
        <w:jc w:val="both"/>
      </w:pPr>
      <w:r>
        <w:rPr>
          <w:rFonts w:ascii="Times New Roman"/>
          <w:b w:val="false"/>
          <w:i w:val="false"/>
          <w:color w:val="000000"/>
          <w:sz w:val="28"/>
        </w:rPr>
        <w:t>
Бектұров                    - Қазақстан Республикасының Көлік және
</w:t>
      </w:r>
      <w:r>
        <w:br/>
      </w:r>
      <w:r>
        <w:rPr>
          <w:rFonts w:ascii="Times New Roman"/>
          <w:b w:val="false"/>
          <w:i w:val="false"/>
          <w:color w:val="000000"/>
          <w:sz w:val="28"/>
        </w:rPr>
        <w:t>
Азат Ғаббасұлы                коммуникация вице-министрі
</w:t>
      </w:r>
    </w:p>
    <w:p>
      <w:pPr>
        <w:spacing w:after="0"/>
        <w:ind w:left="0"/>
        <w:jc w:val="both"/>
      </w:pPr>
      <w:r>
        <w:rPr>
          <w:rFonts w:ascii="Times New Roman"/>
          <w:b w:val="false"/>
          <w:i w:val="false"/>
          <w:color w:val="000000"/>
          <w:sz w:val="28"/>
        </w:rPr>
        <w:t>
Дәленов                     - Қазақстан Республикасының Қаржы
</w:t>
      </w:r>
      <w:r>
        <w:br/>
      </w:r>
      <w:r>
        <w:rPr>
          <w:rFonts w:ascii="Times New Roman"/>
          <w:b w:val="false"/>
          <w:i w:val="false"/>
          <w:color w:val="000000"/>
          <w:sz w:val="28"/>
        </w:rPr>
        <w:t>
Руслан Ерболатұлы             вице-министрі
</w:t>
      </w:r>
    </w:p>
    <w:p>
      <w:pPr>
        <w:spacing w:after="0"/>
        <w:ind w:left="0"/>
        <w:jc w:val="both"/>
      </w:pPr>
      <w:r>
        <w:rPr>
          <w:rFonts w:ascii="Times New Roman"/>
          <w:b w:val="false"/>
          <w:i w:val="false"/>
          <w:color w:val="000000"/>
          <w:sz w:val="28"/>
        </w:rPr>
        <w:t>
Қасымов                     - Қазақстан Республикасының Ішкі істер
</w:t>
      </w:r>
      <w:r>
        <w:br/>
      </w:r>
      <w:r>
        <w:rPr>
          <w:rFonts w:ascii="Times New Roman"/>
          <w:b w:val="false"/>
          <w:i w:val="false"/>
          <w:color w:val="000000"/>
          <w:sz w:val="28"/>
        </w:rPr>
        <w:t>
Қалмұханбет Нұрмұханбетұлы    вице-министрі
</w:t>
      </w:r>
    </w:p>
    <w:p>
      <w:pPr>
        <w:spacing w:after="0"/>
        <w:ind w:left="0"/>
        <w:jc w:val="both"/>
      </w:pPr>
      <w:r>
        <w:rPr>
          <w:rFonts w:ascii="Times New Roman"/>
          <w:b w:val="false"/>
          <w:i w:val="false"/>
          <w:color w:val="000000"/>
          <w:sz w:val="28"/>
        </w:rPr>
        <w:t>
Майлыбаев                   - Қазақстан Республикасының Мәдениет және
</w:t>
      </w:r>
      <w:r>
        <w:br/>
      </w:r>
      <w:r>
        <w:rPr>
          <w:rFonts w:ascii="Times New Roman"/>
          <w:b w:val="false"/>
          <w:i w:val="false"/>
          <w:color w:val="000000"/>
          <w:sz w:val="28"/>
        </w:rPr>
        <w:t>
Бағлан Асаубайұлы             ақпарат вице-министрі
</w:t>
      </w:r>
    </w:p>
    <w:p>
      <w:pPr>
        <w:spacing w:after="0"/>
        <w:ind w:left="0"/>
        <w:jc w:val="both"/>
      </w:pPr>
      <w:r>
        <w:rPr>
          <w:rFonts w:ascii="Times New Roman"/>
          <w:b w:val="false"/>
          <w:i w:val="false"/>
          <w:color w:val="000000"/>
          <w:sz w:val="28"/>
        </w:rPr>
        <w:t>
Белоног                     - Қазақстан Республикасы Денсаулық сақтау
</w:t>
      </w:r>
      <w:r>
        <w:br/>
      </w:r>
      <w:r>
        <w:rPr>
          <w:rFonts w:ascii="Times New Roman"/>
          <w:b w:val="false"/>
          <w:i w:val="false"/>
          <w:color w:val="000000"/>
          <w:sz w:val="28"/>
        </w:rPr>
        <w:t>
Анатолий Александрович        министрлігі Мемлекеттік
</w:t>
      </w:r>
      <w:r>
        <w:br/>
      </w:r>
      <w:r>
        <w:rPr>
          <w:rFonts w:ascii="Times New Roman"/>
          <w:b w:val="false"/>
          <w:i w:val="false"/>
          <w:color w:val="000000"/>
          <w:sz w:val="28"/>
        </w:rPr>
        <w:t>
                              санитарлық-эпидемиологиялық қадағалау
</w:t>
      </w:r>
      <w:r>
        <w:br/>
      </w:r>
      <w:r>
        <w:rPr>
          <w:rFonts w:ascii="Times New Roman"/>
          <w:b w:val="false"/>
          <w:i w:val="false"/>
          <w:color w:val="000000"/>
          <w:sz w:val="28"/>
        </w:rPr>
        <w:t>
                              комитетінің төрағасы, Қазақстан
</w:t>
      </w:r>
      <w:r>
        <w:br/>
      </w:r>
      <w:r>
        <w:rPr>
          <w:rFonts w:ascii="Times New Roman"/>
          <w:b w:val="false"/>
          <w:i w:val="false"/>
          <w:color w:val="000000"/>
          <w:sz w:val="28"/>
        </w:rPr>
        <w:t>
                              Республикасының Бас мемлекеттік
</w:t>
      </w:r>
      <w:r>
        <w:br/>
      </w:r>
      <w:r>
        <w:rPr>
          <w:rFonts w:ascii="Times New Roman"/>
          <w:b w:val="false"/>
          <w:i w:val="false"/>
          <w:color w:val="000000"/>
          <w:sz w:val="28"/>
        </w:rPr>
        <w:t>
                              санитарлық дәрігері
</w:t>
      </w:r>
    </w:p>
    <w:p>
      <w:pPr>
        <w:spacing w:after="0"/>
        <w:ind w:left="0"/>
        <w:jc w:val="both"/>
      </w:pPr>
      <w:r>
        <w:rPr>
          <w:rFonts w:ascii="Times New Roman"/>
          <w:b w:val="false"/>
          <w:i w:val="false"/>
          <w:color w:val="000000"/>
          <w:sz w:val="28"/>
        </w:rPr>
        <w:t>
Біләлов                     - Солтүстік Қазақстан облысының әкімі
</w:t>
      </w:r>
      <w:r>
        <w:br/>
      </w:r>
      <w:r>
        <w:rPr>
          <w:rFonts w:ascii="Times New Roman"/>
          <w:b w:val="false"/>
          <w:i w:val="false"/>
          <w:color w:val="000000"/>
          <w:sz w:val="28"/>
        </w:rPr>
        <w:t>
Серік Сұлтанғазыұлы
</w:t>
      </w:r>
    </w:p>
    <w:p>
      <w:pPr>
        <w:spacing w:after="0"/>
        <w:ind w:left="0"/>
        <w:jc w:val="both"/>
      </w:pPr>
      <w:r>
        <w:rPr>
          <w:rFonts w:ascii="Times New Roman"/>
          <w:b w:val="false"/>
          <w:i w:val="false"/>
          <w:color w:val="000000"/>
          <w:sz w:val="28"/>
        </w:rPr>
        <w:t>
Есімов                      - Алматы қаласының әкімі
</w:t>
      </w:r>
      <w:r>
        <w:br/>
      </w:r>
      <w:r>
        <w:rPr>
          <w:rFonts w:ascii="Times New Roman"/>
          <w:b w:val="false"/>
          <w:i w:val="false"/>
          <w:color w:val="000000"/>
          <w:sz w:val="28"/>
        </w:rPr>
        <w:t>
Ахметжан Смағұлұлы
</w:t>
      </w:r>
    </w:p>
    <w:p>
      <w:pPr>
        <w:spacing w:after="0"/>
        <w:ind w:left="0"/>
        <w:jc w:val="both"/>
      </w:pPr>
      <w:r>
        <w:rPr>
          <w:rFonts w:ascii="Times New Roman"/>
          <w:b w:val="false"/>
          <w:i w:val="false"/>
          <w:color w:val="000000"/>
          <w:sz w:val="28"/>
        </w:rPr>
        <w:t>
Ізмұхамбетов                - Батыс Қазақстан облысының әкімі
</w:t>
      </w:r>
      <w:r>
        <w:br/>
      </w:r>
      <w:r>
        <w:rPr>
          <w:rFonts w:ascii="Times New Roman"/>
          <w:b w:val="false"/>
          <w:i w:val="false"/>
          <w:color w:val="000000"/>
          <w:sz w:val="28"/>
        </w:rPr>
        <w:t>
Бақтықожа Салахатдинұлы
</w:t>
      </w:r>
    </w:p>
    <w:p>
      <w:pPr>
        <w:spacing w:after="0"/>
        <w:ind w:left="0"/>
        <w:jc w:val="both"/>
      </w:pPr>
      <w:r>
        <w:rPr>
          <w:rFonts w:ascii="Times New Roman"/>
          <w:b w:val="false"/>
          <w:i w:val="false"/>
          <w:color w:val="000000"/>
          <w:sz w:val="28"/>
        </w:rPr>
        <w:t>
Нығматулин                  - Қарағанды облысының әкімі
</w:t>
      </w:r>
      <w:r>
        <w:br/>
      </w:r>
      <w:r>
        <w:rPr>
          <w:rFonts w:ascii="Times New Roman"/>
          <w:b w:val="false"/>
          <w:i w:val="false"/>
          <w:color w:val="000000"/>
          <w:sz w:val="28"/>
        </w:rPr>
        <w:t>
Нұрлан Зайроллаұлы
</w:t>
      </w:r>
    </w:p>
    <w:p>
      <w:pPr>
        <w:spacing w:after="0"/>
        <w:ind w:left="0"/>
        <w:jc w:val="both"/>
      </w:pPr>
      <w:r>
        <w:rPr>
          <w:rFonts w:ascii="Times New Roman"/>
          <w:b w:val="false"/>
          <w:i w:val="false"/>
          <w:color w:val="000000"/>
          <w:sz w:val="28"/>
        </w:rPr>
        <w:t>
Рау                         - Ақмола облысының әкімі
</w:t>
      </w:r>
      <w:r>
        <w:br/>
      </w:r>
      <w:r>
        <w:rPr>
          <w:rFonts w:ascii="Times New Roman"/>
          <w:b w:val="false"/>
          <w:i w:val="false"/>
          <w:color w:val="000000"/>
          <w:sz w:val="28"/>
        </w:rPr>
        <w:t>
Альберт Павлович
</w:t>
      </w:r>
    </w:p>
    <w:p>
      <w:pPr>
        <w:spacing w:after="0"/>
        <w:ind w:left="0"/>
        <w:jc w:val="both"/>
      </w:pPr>
      <w:r>
        <w:rPr>
          <w:rFonts w:ascii="Times New Roman"/>
          <w:b w:val="false"/>
          <w:i w:val="false"/>
          <w:color w:val="000000"/>
          <w:sz w:val="28"/>
        </w:rPr>
        <w:t>
Сағынтаев                   - Павлодар облысының әкімі
</w:t>
      </w:r>
      <w:r>
        <w:br/>
      </w:r>
      <w:r>
        <w:rPr>
          <w:rFonts w:ascii="Times New Roman"/>
          <w:b w:val="false"/>
          <w:i w:val="false"/>
          <w:color w:val="000000"/>
          <w:sz w:val="28"/>
        </w:rPr>
        <w:t>
Бақытжан Әбдірұлы
</w:t>
      </w:r>
    </w:p>
    <w:p>
      <w:pPr>
        <w:spacing w:after="0"/>
        <w:ind w:left="0"/>
        <w:jc w:val="both"/>
      </w:pPr>
      <w:r>
        <w:rPr>
          <w:rFonts w:ascii="Times New Roman"/>
          <w:b w:val="false"/>
          <w:i w:val="false"/>
          <w:color w:val="000000"/>
          <w:sz w:val="28"/>
        </w:rPr>
        <w:t>
Сапарбаев                   - Шығыс Қазақстан облысының әкімі
</w:t>
      </w:r>
      <w:r>
        <w:br/>
      </w:r>
      <w:r>
        <w:rPr>
          <w:rFonts w:ascii="Times New Roman"/>
          <w:b w:val="false"/>
          <w:i w:val="false"/>
          <w:color w:val="000000"/>
          <w:sz w:val="28"/>
        </w:rPr>
        <w:t>
Бердібек Машбекұлы
</w:t>
      </w:r>
    </w:p>
    <w:p>
      <w:pPr>
        <w:spacing w:after="0"/>
        <w:ind w:left="0"/>
        <w:jc w:val="both"/>
      </w:pPr>
      <w:r>
        <w:rPr>
          <w:rFonts w:ascii="Times New Roman"/>
          <w:b w:val="false"/>
          <w:i w:val="false"/>
          <w:color w:val="000000"/>
          <w:sz w:val="28"/>
        </w:rPr>
        <w:t>
Тасмағамбетов               - Астана қаласының әкімі
</w:t>
      </w:r>
      <w:r>
        <w:br/>
      </w:r>
      <w:r>
        <w:rPr>
          <w:rFonts w:ascii="Times New Roman"/>
          <w:b w:val="false"/>
          <w:i w:val="false"/>
          <w:color w:val="000000"/>
          <w:sz w:val="28"/>
        </w:rPr>
        <w:t>
Иманғали Нұрғалиұлы
</w:t>
      </w:r>
    </w:p>
    <w:p>
      <w:pPr>
        <w:spacing w:after="0"/>
        <w:ind w:left="0"/>
        <w:jc w:val="both"/>
      </w:pPr>
      <w:r>
        <w:rPr>
          <w:rFonts w:ascii="Times New Roman"/>
          <w:b w:val="false"/>
          <w:i w:val="false"/>
          <w:color w:val="000000"/>
          <w:sz w:val="28"/>
        </w:rPr>
        <w:t>
Үмбетов                     - Алматы облысының әкімі
</w:t>
      </w:r>
      <w:r>
        <w:br/>
      </w:r>
      <w:r>
        <w:rPr>
          <w:rFonts w:ascii="Times New Roman"/>
          <w:b w:val="false"/>
          <w:i w:val="false"/>
          <w:color w:val="000000"/>
          <w:sz w:val="28"/>
        </w:rPr>
        <w:t>
Серік Әбікенұлы
</w:t>
      </w:r>
    </w:p>
    <w:p>
      <w:pPr>
        <w:spacing w:after="0"/>
        <w:ind w:left="0"/>
        <w:jc w:val="both"/>
      </w:pPr>
      <w:r>
        <w:rPr>
          <w:rFonts w:ascii="Times New Roman"/>
          <w:b w:val="false"/>
          <w:i w:val="false"/>
          <w:color w:val="000000"/>
          <w:sz w:val="28"/>
        </w:rPr>
        <w:t>
Қанағатов                   - Қазақстан Республикасы Туризм және
</w:t>
      </w:r>
      <w:r>
        <w:br/>
      </w:r>
      <w:r>
        <w:rPr>
          <w:rFonts w:ascii="Times New Roman"/>
          <w:b w:val="false"/>
          <w:i w:val="false"/>
          <w:color w:val="000000"/>
          <w:sz w:val="28"/>
        </w:rPr>
        <w:t>
Елсияр Баймұхамедұлы          спорт министрлігінің Спорт комитеті
</w:t>
      </w:r>
      <w:r>
        <w:br/>
      </w:r>
      <w:r>
        <w:rPr>
          <w:rFonts w:ascii="Times New Roman"/>
          <w:b w:val="false"/>
          <w:i w:val="false"/>
          <w:color w:val="000000"/>
          <w:sz w:val="28"/>
        </w:rPr>
        <w:t>
                              "Штаттық ұлттық командалар және спорт
</w:t>
      </w:r>
      <w:r>
        <w:br/>
      </w:r>
      <w:r>
        <w:rPr>
          <w:rFonts w:ascii="Times New Roman"/>
          <w:b w:val="false"/>
          <w:i w:val="false"/>
          <w:color w:val="000000"/>
          <w:sz w:val="28"/>
        </w:rPr>
        <w:t>
                              резерві дирекциясы" республикалық
</w:t>
      </w:r>
      <w:r>
        <w:br/>
      </w:r>
      <w:r>
        <w:rPr>
          <w:rFonts w:ascii="Times New Roman"/>
          <w:b w:val="false"/>
          <w:i w:val="false"/>
          <w:color w:val="000000"/>
          <w:sz w:val="28"/>
        </w:rPr>
        <w:t>
                              мемлекеттік қазыналық кәсіпорнының
</w:t>
      </w:r>
      <w:r>
        <w:br/>
      </w:r>
      <w:r>
        <w:rPr>
          <w:rFonts w:ascii="Times New Roman"/>
          <w:b w:val="false"/>
          <w:i w:val="false"/>
          <w:color w:val="000000"/>
          <w:sz w:val="28"/>
        </w:rPr>
        <w:t>
                              директоры
</w:t>
      </w:r>
    </w:p>
    <w:p>
      <w:pPr>
        <w:spacing w:after="0"/>
        <w:ind w:left="0"/>
        <w:jc w:val="both"/>
      </w:pPr>
      <w:r>
        <w:rPr>
          <w:rFonts w:ascii="Times New Roman"/>
          <w:b w:val="false"/>
          <w:i w:val="false"/>
          <w:color w:val="000000"/>
          <w:sz w:val="28"/>
        </w:rPr>
        <w:t>
Досымбетов                  - Қазақстан Республикасы Ұлттық олимпиада
</w:t>
      </w:r>
      <w:r>
        <w:br/>
      </w:r>
      <w:r>
        <w:rPr>
          <w:rFonts w:ascii="Times New Roman"/>
          <w:b w:val="false"/>
          <w:i w:val="false"/>
          <w:color w:val="000000"/>
          <w:sz w:val="28"/>
        </w:rPr>
        <w:t>
Тимур Камалұлы                комитетінің бас хатшысы, Қазақстан
</w:t>
      </w:r>
      <w:r>
        <w:br/>
      </w:r>
      <w:r>
        <w:rPr>
          <w:rFonts w:ascii="Times New Roman"/>
          <w:b w:val="false"/>
          <w:i w:val="false"/>
          <w:color w:val="000000"/>
          <w:sz w:val="28"/>
        </w:rPr>
        <w:t>
                              Республикасының қазіргі көпсайыс және
</w:t>
      </w:r>
      <w:r>
        <w:br/>
      </w:r>
      <w:r>
        <w:rPr>
          <w:rFonts w:ascii="Times New Roman"/>
          <w:b w:val="false"/>
          <w:i w:val="false"/>
          <w:color w:val="000000"/>
          <w:sz w:val="28"/>
        </w:rPr>
        <w:t>
                              биатлон одағының президенті (келісім
</w:t>
      </w:r>
      <w:r>
        <w:br/>
      </w: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2009 жылғы 15 мамырдағы 
</w:t>
      </w:r>
      <w:r>
        <w:br/>
      </w:r>
      <w:r>
        <w:rPr>
          <w:rFonts w:ascii="Times New Roman"/>
          <w:b w:val="false"/>
          <w:i w:val="false"/>
          <w:color w:val="000000"/>
          <w:sz w:val="28"/>
        </w:rPr>
        <w:t>
N 71-ө өкіміне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2009 жылы Қазақстан Республикасында өткізілетін республикалық және халықаралық жарыстардың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4473"/>
        <w:gridCol w:w="1813"/>
        <w:gridCol w:w="2533"/>
        <w:gridCol w:w="4033"/>
      </w:tblGrid>
      <w:tr>
        <w:trPr>
          <w:trHeight w:val="30" w:hRule="atLeast"/>
        </w:trPr>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N
</w:t>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Іс-шаралардың атауы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Өткізу мерзімі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Өткізілетін орны
</w:t>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Өткізілуі үшін жауаптылар
</w:t>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Республикасының Тұңғыш Президенті Н.Ә. Назарбаевтың жүлдесіне арналған самбо күресінен Әлем кубогының кезеңі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шілде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Орал қаласы, Батыс Қазақстан облысы
</w:t>
            </w:r>
          </w:p>
        </w:tc>
        <w:tc>
          <w:tcPr>
            <w:tcW w:w="4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ТСМ, Қазақстан Республикасының Самбо күресі федерациясы (келісім бойынша), Батыс Қазақстан облысының әкімдігі
</w:t>
            </w:r>
          </w:p>
        </w:tc>
      </w:tr>
      <w:tr>
        <w:trPr>
          <w:trHeight w:val="30" w:hRule="atLeast"/>
        </w:trPr>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Ересектер мен жастар арасындағы қоян-қолтық ұрыстан Азия чемпионаты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қыркүйек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Астана қаласы
</w:t>
            </w:r>
          </w:p>
        </w:tc>
        <w:tc>
          <w:tcPr>
            <w:tcW w:w="4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ТСМ, Қазақстан Республикасының Қоян-қолтық ұрыс федерациясы (келісім бойынша), Астана қаласының әкімдігі
</w:t>
            </w:r>
          </w:p>
        </w:tc>
      </w:tr>
      <w:tr>
        <w:trPr>
          <w:trHeight w:val="30" w:hRule="atLeast"/>
        </w:trPr>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Жеңіл атлетикадан "Ғ. Қосанов мемориалы" атты халықаралық жарыс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13-14 маусым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Алматы қаласы
</w:t>
            </w:r>
          </w:p>
        </w:tc>
        <w:tc>
          <w:tcPr>
            <w:tcW w:w="4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ТСМ, Қазақстан Республикасының Жеңіл атлетика федерациясы (келісім бойынша), Алматы қаласының әкімдігі
</w:t>
            </w:r>
          </w:p>
        </w:tc>
      </w:tr>
      <w:tr>
        <w:trPr>
          <w:trHeight w:val="30" w:hRule="atLeast"/>
        </w:trPr>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Президентінің ауыр атлетика бойынша кубогы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3-6 шілде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Астана қаласы
</w:t>
            </w:r>
          </w:p>
        </w:tc>
        <w:tc>
          <w:tcPr>
            <w:tcW w:w="4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ТСМ, Қазақстан Республикасының Ауыр атлетика федерациясы (келісім бойынша), Астана қаласының әкімдігі
</w:t>
            </w:r>
          </w:p>
        </w:tc>
      </w:tr>
      <w:tr>
        <w:trPr>
          <w:trHeight w:val="30" w:hRule="atLeast"/>
        </w:trPr>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Триатлоннан Азия кубогының кезеңі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шілде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Бурабай кенті, Ақмола облысы
</w:t>
            </w:r>
          </w:p>
        </w:tc>
        <w:tc>
          <w:tcPr>
            <w:tcW w:w="4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ТСМ, Қазақстан Республикасының Триатлон федерациясы (келісім бойынша), Ақмола облысының әкімдігі
</w:t>
            </w:r>
          </w:p>
        </w:tc>
      </w:tr>
      <w:tr>
        <w:trPr>
          <w:trHeight w:val="30" w:hRule="atLeast"/>
        </w:trPr>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Триатлоннан Азия кубогының кезеңі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шілде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Көкшетау қаласы, Ақмола облысы
</w:t>
            </w:r>
          </w:p>
        </w:tc>
        <w:tc>
          <w:tcPr>
            <w:tcW w:w="4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ТСМ, Қазақстан Республикасының Триатлон федерациясы (келісім бойынша), Ақмола облысының әкімдігі
</w:t>
            </w:r>
          </w:p>
        </w:tc>
      </w:tr>
      <w:tr>
        <w:trPr>
          <w:trHeight w:val="30" w:hRule="atLeast"/>
        </w:trPr>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Жандосовты еске алуға арналған дзюдодан халықаралық турнир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мақсаты бойынша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мақсаты бойынша
</w:t>
            </w:r>
          </w:p>
        </w:tc>
        <w:tc>
          <w:tcPr>
            <w:tcW w:w="4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ТСМ, Қазақстан Республикасының Дзюдо федерациясы (келісім бойынша)
</w:t>
            </w:r>
          </w:p>
        </w:tc>
      </w:tr>
      <w:tr>
        <w:trPr>
          <w:trHeight w:val="30" w:hRule="atLeast"/>
        </w:trPr>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8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Республикасының Президенті Н.Ә. Назарбаевтың кубогына арналған волейболдан халықаралық турнир (ерлер, әйелдер)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17-27 шілде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Өскемен қаласы, Шығыс Қазақстан облысы
</w:t>
            </w:r>
          </w:p>
        </w:tc>
        <w:tc>
          <w:tcPr>
            <w:tcW w:w="4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ТСМ, Қазақстан Республикасының Волейбол федерациясы (келісім бойынша), Шығыс Қазақстан облысының әкімдігі
</w:t>
            </w:r>
          </w:p>
        </w:tc>
      </w:tr>
      <w:tr>
        <w:trPr>
          <w:trHeight w:val="30" w:hRule="atLeast"/>
        </w:trPr>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Көркем гимнастикадан Азия чемпионаты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қазан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Астана қаласы
</w:t>
            </w:r>
          </w:p>
        </w:tc>
        <w:tc>
          <w:tcPr>
            <w:tcW w:w="4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ТСМ, Қазақстан Республикасының Гимнастика федерациясы (келісім бойынша), Астана қаласының әкімдігі
</w:t>
            </w:r>
          </w:p>
        </w:tc>
      </w:tr>
      <w:tr>
        <w:trPr>
          <w:trHeight w:val="30" w:hRule="atLeast"/>
        </w:trPr>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Республикасының 2-ші жазғы жастар спорт ойындары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 сәуір 17 мамыр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Алматы қаласы, Астана қаласы
</w:t>
            </w:r>
          </w:p>
        </w:tc>
        <w:tc>
          <w:tcPr>
            <w:tcW w:w="4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ТСМ, облыстардың, Астана және Алматы қалаларының әкімдіктері
</w:t>
            </w:r>
          </w:p>
        </w:tc>
      </w:tr>
      <w:tr>
        <w:trPr>
          <w:trHeight w:val="30" w:hRule="atLeast"/>
        </w:trPr>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4-ші Ауылдық спорт ойындары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24-27 шілде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Солтүстік Қазақстан облысы
</w:t>
            </w:r>
          </w:p>
        </w:tc>
        <w:tc>
          <w:tcPr>
            <w:tcW w:w="4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ТСМ, облыстардың, Астана және Алматы қалаларының әкімдіктері
</w:t>
            </w:r>
          </w:p>
        </w:tc>
      </w:tr>
      <w:tr>
        <w:trPr>
          <w:trHeight w:val="30" w:hRule="atLeast"/>
        </w:trPr>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Тірек-қозғалыс аппараты (СПОДА) және көзі зақымданған мүгедек спортшылар арасындағы Қазақстан Республикасының 3-ші жазғы спартакиадасы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 мамыр 14 тамыз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Павлодар қаласы, Қарағанды қаласы
</w:t>
            </w:r>
          </w:p>
        </w:tc>
        <w:tc>
          <w:tcPr>
            <w:tcW w:w="4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ТСМ, облыстардың, Астана және Алматы қалаларының әкімдіктері
</w:t>
            </w:r>
          </w:p>
        </w:tc>
      </w:tr>
      <w:tr>
        <w:trPr>
          <w:trHeight w:val="30" w:hRule="atLeast"/>
        </w:trPr>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13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Гольфтан "Kazakhstan Open" халықаралық турнирі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20-23 қыркүйек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Алматы қаласы
</w:t>
            </w:r>
          </w:p>
        </w:tc>
        <w:tc>
          <w:tcPr>
            <w:tcW w:w="4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ТСМ, Қазақстан Республикасының Гольф федерациясы (келісім бойынша), Алматы қаласының әкімдігі
</w:t>
            </w:r>
          </w:p>
        </w:tc>
      </w:tr>
      <w:tr>
        <w:trPr>
          <w:trHeight w:val="30" w:hRule="atLeast"/>
        </w:trPr>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14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Әйелдер арасында 2009 жылғы әлем чемпионатына волейболдан біліктік іріктеу турнирі (1 раунд)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10-15 маусым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Өскемен қаласы, Шығыс Қазақстан облысы
</w:t>
            </w:r>
          </w:p>
        </w:tc>
        <w:tc>
          <w:tcPr>
            <w:tcW w:w="4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ТСМ, Қазақстан Республикасының Волейбол федерациясы (келісім бойынша), Шығыс Қазақстан облысының әкімдігі
</w:t>
            </w:r>
          </w:p>
        </w:tc>
      </w:tr>
      <w:tr>
        <w:trPr>
          <w:trHeight w:val="30" w:hRule="atLeast"/>
        </w:trPr>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Орталық Азия елдері командаларының 1992 - 1993 жылдары туылған жас өспірімдері арасында жеңіл атлетикадан халықаралық жарыс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16-17 мамыр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Алматы қаласы
</w:t>
            </w:r>
          </w:p>
        </w:tc>
        <w:tc>
          <w:tcPr>
            <w:tcW w:w="4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ТСМ, Қазақстан Республикасының Жеңіл атлетика федерациясы (келісім бойынша), Алматы қаласының әкімдігі
</w:t>
            </w:r>
          </w:p>
        </w:tc>
      </w:tr>
      <w:tr>
        <w:trPr>
          <w:trHeight w:val="30" w:hRule="atLeast"/>
        </w:trPr>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16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Ерлер және әйелдер арасында ауыр атлетикадан Азия чемпионаты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9-16 мамыр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Талдықорған қаласы, Алматы облысы
</w:t>
            </w:r>
          </w:p>
        </w:tc>
        <w:tc>
          <w:tcPr>
            <w:tcW w:w="4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ТСМ, Қазақстан Республикасының Ауыр атлетика федерациясы (келісім бойынша), Алматы облысының әкімдігі
</w:t>
            </w:r>
          </w:p>
        </w:tc>
      </w:tr>
      <w:tr>
        <w:trPr>
          <w:trHeight w:val="30" w:hRule="atLeast"/>
        </w:trPr>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17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Қазақша күрестен жастар арасындағы Әлем чемпионаты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қараша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Астана қаласы
</w:t>
            </w:r>
          </w:p>
        </w:tc>
        <w:tc>
          <w:tcPr>
            <w:tcW w:w="4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ТСМ, Қазақстан Республикасының Қазақша күрес федерациясы (келісім бойынша), Астана қаласының әкімдігі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Ескертпе: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аббревиатураның толық жазылуы:
</w:t>
      </w:r>
      <w:r>
        <w:rPr>
          <w:rFonts w:ascii="Times New Roman"/>
          <w:b w:val="false"/>
          <w:i w:val="false"/>
          <w:color w:val="000000"/>
          <w:sz w:val="28"/>
        </w:rPr>
        <w:t>
</w:t>
      </w:r>
      <w:r>
        <w:br/>
      </w:r>
      <w:r>
        <w:rPr>
          <w:rFonts w:ascii="Times New Roman"/>
          <w:b w:val="false"/>
          <w:i w:val="false"/>
          <w:color w:val="000000"/>
          <w:sz w:val="28"/>
        </w:rPr>
        <w:t>
ТСМ - Қазақстан Республикасы Туризм және спорт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