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e53c" w14:textId="0d0e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цифрлық телерадио хабарларын таратуды енгізу және дамыту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13 мамырдағы N 65-ө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цифрлық телерадио хабарларын таратуды енгізу және дамыту мәселелері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 ақпарат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   - "Арна Медиа" ұлттық ақпараттық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Сапарұлы             акционерлік қоғамының басқарма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Рысқұлұлы   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 байланыс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Шаймағамбетов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Мұстафаұлы  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   - "Қазақтелеком"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Тоғжанов                 - "Ұлттық инновациялық қор"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Әуелбек Тұрсынұлы          қоғамының басқарма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Есімбеков               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Сайлаубекұлы         акционерлік қоғамының атқарушы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Әлібаев                  - "Арна Медиа" ұлттық ақпараттық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Мырзағалиұлы        акционерлік қоғамының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Қуатбаев                 - "Қазтелерадио"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Шәкірұлы             басқарма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Ганжа                    - "Қазақстан телекоммуникациялары"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 акционерлік қоғамының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               - Қазақстан ұлттық телекоммуникация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Сұлтанұлы            қауымдастығы президентінің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Сейілов                  - "Қазақ инфокоммуникация академиясы"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Шахмаран Жүрсінбекұлы      қоғамдық қорының президенті,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байланыс академиясының академигі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15 маусымға дейінгі мерзімде Қазақстан Республикасының Үкіметіне Қазақстан Республикасында цифрлық телерадио хабарларын таратуды енгізу және дамыту мәселелері бойынша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Премьер-Министрі Кеңсесінің Басшысы Ғ.Р. Әбдірахымовқа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