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12c" w14:textId="d888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17 қазандағы N 294-ө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8 мамырдағы N 63-ө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жөніндегі шаралар туралы" Қазақстан Республикасы Премьер-Министрінің 2005 жылғы 17 қазандағы N 294-ө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"Агроөнеркәсіптік кешенді және ауылдық аумақтарды дамытуды мемлекеттік реттеу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кажет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4-бағанындағы "2009 жылғы маусым" деген сөздер "2013 жылғы маусым"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