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3f0c" w14:textId="82d3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құрылыс саласында баға белгілеу мәселесі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4 мамырдағы N 61-ө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құрылыс саласында қалыптасқан ахуалды ескере отырып, осы салада баға белгілеу мәселесі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 сауда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      сауда вице-министрі,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Нокин 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 сауда министрлігі Құрылыс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үй-коммуналдық шаруашылық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комитетінің төрағасы,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Каменов    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Нұртай Шамренұлы            министрлігінің Су ресурстары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міндетін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Жолдыбаева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Ғалия Тағыбердіқызы         министрлігінің Тіркеу қызметі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құқықтық көмек көрсету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Қыпшақов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Арғын Мықтыбайұлы           министрлігінің 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Тен 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Викторович            министрлігінің Кедендік бақылау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Шайназарова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Болатқызы            министрлігінің Қаржылық бақылау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сатып алу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Әміреев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Махмұтбайұлы          сауда министрлігі Техникалық саясат,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құрылыс және тұрғын үй-коммуналдық сала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Несіпбаев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Ақжолтай Несіпбайұлы        минералдық ресурстар министрлігі Геология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комитетінің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Ережепов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Бірлік Бекмырзаұлы          сауда министрлігінің Құрылыс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үй-коммуналдық шаруашылық істері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"Мемсараптама"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кәсіпорнының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Әйтекенов                 - "Самұрық-Қазына" ұлттық әл-ауқат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Медібайұлы           акционерлік қоғамының басқарушы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басқарма мүшесі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Көлбаев                   - "ҚазМұнайГаз"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Рахымбекұлы          акционерлік қоғамының басқарушы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Қазақстан Республикасының Үкіметіне Қазақстан Республикасының құрылыс саласында қалыптасқан ахуалды ескере отырып, осы салада баға белгілеу мәселесі жөнінде нақты ұсыныстар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