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9869" w14:textId="7429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X. Катуллус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24 сәуірдегі N 58-ө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Хельмер Катуллус Қазақстан Республикасы Премьер-Министрінің штаттан тыс кеңесшісі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