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f899" w14:textId="b3ef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2011 - 2015 жылдарға арналған жұмылдыру жоспарының жобасын әзірлеу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15 сәуірдегі N 56-ө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2011 - 2015 жылдарға арналған жұмылдыру жоспарының жобасын әзірлеу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Сұлтанов                    - Қазақстан Республикасының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Тұрлыханұлы             және бюджеттік жоспарлау министрі,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         - Қазақстан Республикасының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      және бюджеттік жоспарлау вице-министрі,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Тыныбаева        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 Абайқызы                 және бюджеттік жоспарлау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жұмылдыру дайындығы мен жұмылдыру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бастығы,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Абақаев                     - Қазақстан Республикасы Жер ресурстарын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Бәкіржан Баталұлы             басқару агенттігі Ішкі әкімшілік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 бақылау, құжаттамалық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қамтамасыз ету, мемлекеттік құпияларды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қорғау және кадр жұмысы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 сарапшысы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Әділов                      - Қазақстан Республикасы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Сланұлы                 министрлігінің Ішкі әскерлер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ұйымдастыру-жұмылдыру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бөлім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Әкежанов                    - Қазақстан Республикасы Парламентінің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Балқаш Төлеуханұлы            Мәжілісі Аппараты Басшысының әскери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жұмылдыру жұмысы жөніндегі кеңесшісі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Алпысбаев                   - Қазақстан Республикасы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Әзірхан                       ғылым министрлігі Әкімшілік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 мемлекеттік қызмет, кадр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жұмысы және мемлекеттік құпияларды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қорғау басқармасының бас сарапшысы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Арыстанбеков                - Қазақстан Республикасы Қауіпсіздік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Қайырбек Төлендіұлы           Кеңесі Хатшылығының консультанты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Аяпбергенов                 - Қазақстан Республикасы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Төлеухан Сайлаубекұлы         ұланының Орталық аппараты жедел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жоспарлау және жауынгерлік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бөлімінің аға офицері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Баетов                      - Қазақстан Республикасы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Тілекұлы                шаруашылығы министрлігі Әкімшілік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қамтамасыз ету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сарапшысы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Баймұратов                  - Қазақстан Республикасы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Әбілхан Есенұлы               және байланыс агенттігі Байланыс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Баймұханбетова              - Қазақстан Республикасы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Айгүл Жанұзаққызы             министрлігі Қылмыстық атқару жүйесі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комитетінің басқарма штабы әскери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жұмылдыру жұмысы мен азаматтық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тобының бас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Даңғұлов                    - Қазақстан Республикасы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Қазкей Ысқақұлы               жағдайлар министрлігі Азаматтық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қорғаныс департаментінің әскери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жұмылдыру жұмысы және әскери бөлімдер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 бастығының міндетін атқарушы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Жақыпбеков                  - Қазақстан Республикасы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Рүстембек                     министрлігі Әкімшілік және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кеңесшісі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Есімбеков                   - Қазақстан Республикасы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Нұрланұлы               қылмысқа және сыбайлас жемқорлыққа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қарсы күрес агенттігі (қаржы полициясы)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 - инспекцияның ерекше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маңызды істер жөніндегі аға инспекторы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Жантеміров                  -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Қайырұлы               қауіпсіздік комитеті жұмылдыру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дайындығы және азаматтық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аға консультанты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Жүсіпов                     - Қазақстан Республикасы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Серікбайұлы             коммуникация министрлігі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технологияларды дамыту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сарапшысы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Қадырова                    - Қазақстан Республикасы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Шолпан Қадырқызы              сақтау министрлігі Әкімшілік-құқықтық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жұмыс департаменті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құпияларды қорғау және жұмылдыру жұмысы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Қайыпова                    - Қазақстан Республикасы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Баян Қапарқызы                сақтау министрлігі Әкімшілік-құқықтық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жұмыс департаменті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құпияларды қорғау және жұмылдыру жұмысы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сарапшысы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Қайырғалиева                - Қазақстан Республикасы Мәдениет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Гүлбану Мақсұтқызы            ақпарат министрлігі Заң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Қайыров              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Ерұлан Ерғалиұлы              минералдық ресурстар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Әкімшілік жұмыс департаменті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технологиялар, ұйымдастыруды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ету, жұмылдыру дайындығы мен азаматтық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қорғаныс басқармасының бас сарапшысы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Қапышев    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Әмірғали Сабырғалиұлы         сауда министрлігі Әкімшілік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 ақпараттық қауіпсіздік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жұмылдыру дайындығы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сарапшысы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Кенжетаев                   - Қазақстан Республикасы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Есмұхан Әмірбекұлы            министрлігінің Штабы -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жұмылдыру дайындығы және азаматтық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қорғаныс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Көбегенова                  - Қазақстан Республикасы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Лариса Серікбайқызы           жағдайлар министрлігінің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материалдық резервтер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бақылау және жұмылдыру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резерві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Көбейсінов                  - Қазақстан Республикасы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Жантөре Мәлікұлы              коммуникация министрлігі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технологияларды дамыту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 сарапшысы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Құдайбергенов               - Қазақстан Республикасы 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Нұрмолда Бимолдаұлы           қорғау министрлігі жұмылдыру дайындығы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сарапшысы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Кузнецов                    - Қазақстан Республикасы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Арсентьевич           министрлігінің Ұйымдастыру-жұмылдыру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жұмысы департаменті жұмылдыру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аға офицері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Мұстафин                    - Қазақстан Республикасы Мәдениет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Тайыр Нұртазаұлы              ақпарат министрлігі ақпаратты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жұмылдыру жұмысы қызметінің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сарапшысы -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Нұрымбетов                  - Қазақстан Республикасының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Біржан Бидайбекұлы            халықты әлеуметтік қорғау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Оңғарбаев                   - Қазақстан Республикасы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Ешмұхаметұлы            прокуратурасы жұмылдыру дайындығы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қару-жарақ бөлімінің бастығы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Рябченко                    - Қазақстан Республикасы Қаржы нарығын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Николаевич            және қаржы ұйымдарын реттеу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қадағалау агенттігі Қызметті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ету департаментінің азаматтық қорғаныс,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төтенше жағдайлар және жұмылдыру жұмысы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бас инженері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Сәндібаев                   - Қазақстан Республикасы Жоғарғы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Сәбит Дәуренбекұлы            Аппаратының сектор меңгерушісі арнайы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бөлігінің меңгерушісі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Сәрсембаев                  - Қазақстан Республикасы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Сәбит Сабырұлы                министрлігінің Ішкі әскерлер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ұйымдастырушылық-жұмылдыру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аға офицері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Тоқсаба                     - Қазақстан Республикасы Президентінің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Шаяхмет Жанабекұлы            Күзет қызметі Бастығы Аппаратының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жетекшісі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Өзбеков                     - Қазақстан Республикасы Ұлттық Банкінің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 Нұрмаханбетұлы          Үйлестіру департаменті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Орынбаева 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Мақпал Төлегенқызы            министрлігінің ақпаратты қорғау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жұмылдыру жұмысы басқармасы бастығының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міндетін атқарушы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Шаймұханов 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Мақсұт Сәдуақасұлы            сауда министрлігінің Әкімшілік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 ақпараттық қауіпсіздік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жұмылдыру дайындығы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сарапшысы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Шаламбаев                   - Қазақстан Республикасы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Мұсаұлы                 қылмысқа және сыбайлас жемқорлыққа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қарсы күрес агенттігі (қаржы полициясы)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Ұйымдастыру-бақылау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инспекциясы бастығының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белгіленген тәртіппен 2010 жылғы 1 мамырға дейін Қазақстан Республикасының 2011 - 2015 жылдарға арналған жұмылдыру жоспарының жобасын Қазақстан Республикасының Үкіметіне енгізсін.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Экономика және бюджеттік жоспарлау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