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0476" w14:textId="e030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халықаралық салық салу жүйесін жетілдіру мәселелері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3 сәуірдегі N 51-ө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халықаралық салық салу жүйесін жетілдіру мәселелері жөнінде ұсыныстар әзірлеу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    Премьер-Министрінің орынбасары, жетекші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Сүлейменов  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Мұратұлы              бюджеттік жоспарлау вице-министрі,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жетекшінің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Доможирская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Ирина Николаевна            бюджеттік жоспарлау министрлігінің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саясаты және болжамдар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директорының орынбасары,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Дәленов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Ерболатұлы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Бекетаев                  -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Бақытжанұлы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Ботақанова               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Толғанай Серікбайқызы       Салық комитетінің төрағасы орынбасарының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Ертілесова                - Қазақстанның салық төлеушілер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Жаннат Жұрғалиқызы          қауымдастығының төрағасы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Перуашев                  - "Атамекен" Одағы" Қазақстан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Тұрлыбекұлы            экономикалық палатасы" заңды тұлғалар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бірлестігінің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Ақанов                    - Қазақстан қаржыгерлері қауымдастығы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Ахметжанұлы           кеңесінің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Тәменова                  - Қазақстан Республикасының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Жанна Сәрсенбайқызы         жанындағы Шетелдік инвесторлар кеңесі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салық салу мәселелері жөніндегі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тобының тең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                      - Қазақстан Республикасының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Иосифович           Сенатының депутаты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 - Қазақстан Республикасының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Рашит Сайранұлы             Сенатының депутаты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Доскалов                  - Қазақстан Республикасының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Алексеевич          Мәжілісінің депутаты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Жамалов                   - Қазақстан Республикасының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Аманжан Мәкәрімұлы          Мәжілісінің депутаты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Ескерту. 1-тармаққа өзгерту енгізілді - ҚР Премьер-Министрінің 2009.07.10. </w:t>
      </w:r>
      <w:r>
        <w:rPr>
          <w:rFonts w:ascii="Times New Roman"/>
          <w:b w:val="false"/>
          <w:i w:val="false"/>
          <w:color w:val="000000"/>
          <w:sz w:val="28"/>
        </w:rPr>
        <w:t xml:space="preserve">N 97-ө </w:t>
      </w:r>
      <w:r>
        <w:rPr>
          <w:rFonts w:ascii="Times New Roman"/>
          <w:b w:val="false"/>
          <w:i/>
          <w:color w:val="800000"/>
          <w:sz w:val="28"/>
        </w:rPr>
        <w:t xml:space="preserve">Өкімімен.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2009 жылғы 10 шілдеге дейінгі мерзімде Қазақстан Республикасы Үкіметінің қарауына Қазақстан Республикасында халықаралық салық салу жүйесін жетілдіру мәселелері жөнінде ұсыныстар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өкімнің орындалуын бақылау Қазақстан Республикасы Премьер-Министрінің орынбасары Е.Т. Орынбаевқа жүктелсін.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