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76c7" w14:textId="3ac7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"Саяси партиялар туралы" Қазақстан Республикасының Заңына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20 наурыздағы N 42-ө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"Саяси партиялар туралы" Қазақстан Республикасының Заңына өзгерістер мен толықтырулар енгізу туралы" Қазақстан Республикасының 2009 жылғы 6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(келісім бойынша), Қазақстан Республикасы Әділет министрлігі тиісті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2009 жылғы 20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42-ө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"Саяси партиялар туралы" Қазақстан Республикасының Заңына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өзгерістер мен толықтырулар енгізу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Республикасының 2009 жылғы 6 ақпандағы Заңын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мақсатында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33"/>
        <w:gridCol w:w="2833"/>
        <w:gridCol w:w="2753"/>
        <w:gridCol w:w="16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партияларды қаржыландыру ережесін бекіту туралы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комиссиясының қаулысы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Орталық сайлау комиссиясы (келісім бойынша)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тұлғаларды мемлекеттік тіркеу және филиалдар мен өкілдіктерді есептік тіркеу жөніндегі нұсқаулықты бекіту туралы" Қазақстан Республикасы Әділет министрінің 2007 жылғы 12 сәуірдегі N 112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бұйрығы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