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435c" w14:textId="38b4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 ұйымдарының өз өндірістік қызметінде құпия құжаттарды пайдаланғаны үшін ақы төлеуді анықтау әдістемесін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14 наурыздағы N 39-ө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Шетел ұйымдарының өз өндірістік қызметінде құпия құжаттарды пайдаланғаны үшін ақы төлеуді анықтау әдістемесін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Сәдуақасов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Әшметұлы  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Геология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Темірқұлов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Иманқұлұлы             министрлігі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әдіснамасы департамент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Киселева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Владимировна          Министрінің Кеңсесі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құпияларды қорғау бөлімінің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Көржеубаев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Ноғұмарұлы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құпияларды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   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Жанәбілқызы             басқару агенттігі Геодезия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картография департаменті геодезия,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картография және геоақпараттық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Мұқанова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Мәриям Сұлтанқызы             министрлігі Салық комитеті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салық салу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Жандарбекова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Жеңісбекқызы            сауда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құпияларды қорғау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Абақаев    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Бәкіржан Баталұлы             басқару агенттігі Ішкі әкімшілендіру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мемлекеттік құпияларды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және кадрлық жұмыстар,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құжаттамалық қамтамасыз ету,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Әлкеев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Құралбай Нұсқабайұлы          сауда министрлігі Өнеркәсіп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өндеуші және кен өндіру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Сейітов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Жандарбекұлы            министрлігі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Шетел ұйымдарының өз өндірістік қызметінде құпия құжаттарды пайдаланғаны үшін ақы төлеуді анықтау әдістемесін әзірлесін және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Қаржы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