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f213" w14:textId="ad5f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Халықаралық Аралды құтқару қоры самиттін дайындау жөніндегі ұсыныстарды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11 наурыздағы N 37-ө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2009 жылғы 28 сәуірде Алматы қаласында өткізілетін Халықаралық Аралды құтқару қоры саммитін (одан әрі - ХАҚҚ саммиті) дайындау жөніндегі ұсыныстарды әзірлеу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Ермекбаев                   - Қазақстан Республикасы Сыртқы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Байұзақұлы             министрінің орынбасары,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Рябцев                      - Қазақстан Республикасы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Дмитриевич           шаруашылығы министрлігі Су ресурстары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жөніндегі комитетінің төрағасы,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басшының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Сұлтанәли                   - Қазақстан Республикасы Сыртқы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Гүлмира Хамидоллақызы         министрлігі Орталық Азия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басқарма бастығы,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Ибатуллин                   - Халықаралық Аралды құтқару қоры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Сағит Рахматоллаұлы           Атқарушы Комитетінің төрағасы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Тұқымов                     - Қазақстан Республикасы Сыртқы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Еркін Уалитханұлы             министрлігі Орталық Азия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Бертісбаев                  - Қазақстан Республикасы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Несіпқұл Бертісбайұлы         минералдық ресурстар министрлігі Электр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энергетикасы мен көмір өнеркәсібін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дамыту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Бекнияз                     - Қазақстан Республикасы Қоршаған ортаны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Қабыкенұлы              қорғау министрлігі Экологиялық саясат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орнықты даму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Әбішев                      - Қазақстан Республикасы Сыртқы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Жолбарысұлы             министрінің кеңесшісі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Шабанова                    - Қазақстан Республикасы Қоршаған ортаны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Людмила Владимировна          қорғау министрлігінің "Қоршаған ортаны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қорғау ақпараттық-талдамалық орталығы"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республикалық мемлекеттік кәсіпорны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Уәлиев                      - Қазақстан Республикасы Сыртқы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Әбілғазыұлы              министрлігі Орталық Азия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екіншісі хатшысы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Қазақстан Республикасы Үкіметіне ХАҚҚ саммитінің қорытындылары бойынша ұсыныстар енгізсін.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Сыртқы істер министрлігіне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