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e705" w14:textId="e7be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Су кодексіне өзгерістер мен толықтырулар енгізу туралы" Қазақстан Республикасының 2009 жылғы 12 ақпандағы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10 наурыздағы N 35-ө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Су кодексіне өзгерістер мен толықтырулар енгізу туралы" Қазақстан Республикасының 2009 жылғы 12 ақпандағы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қабылдануы қажет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 қабылдасын және Қазақстан Республикасының Үкіметін қабылданған шаралар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2009 жылғы 10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35-ө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"Қазақстан Республикасының Су кодексіне өзгерістер мен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толықтырулар енгізу туралы" Қазақстан Республикасының 2009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жылғы 12 ақпандағы Заңын іске асыру мақсатында қабылдануы қажет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нормативтік құқықтық актілердің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5533"/>
        <w:gridCol w:w="2493"/>
        <w:gridCol w:w="2533"/>
        <w:gridCol w:w="181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 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Орындалуына жауапты мемлекеттік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кейбір шешімдеріне өзгерістер мен толықтырулар енгізу туралы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наурыз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жүйелері мен құрылыстарының қауіпсіздігін қамтамасыз ету ережесін бекіту туралы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 (жинақтау), ТЖМ, Қоршағанортамині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наурыз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пайдалану ережесін бекіту туралы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 (жинақтау), Қоршағанортамині ДСМ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наурыз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 бұру жүйелеріне сарқынды суларды қабылдау ережесін бекіту туралы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 (жинақтау), Қоршағанортамині ДСМ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наурыз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2008 жылғы 20 қаңтардағы N 56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өзгерістер мен толықтырулар енгізу туралы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наурыз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жүйелері мен құрылыстары қауіпсіздігінің өлшемдерін бекіту туралы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 бұйрығы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 (жинақтау), Қоршағанортамині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наурыз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және су бұру жүйелерін техникалық пайдалану ережесін бекіту туралы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 бұйрығы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наурыз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Гидромелиорациялық жүйелер мен су шаруашылығы құрылыстарына паспорттар беруді жүргізу ережесін және паспорттың нысанын бекіту туралы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 бұйрығы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наурыз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Аббревиатуралардың толық жазылуы: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АШМ           - Қазақстан Республикасы Ауыл шаруашылығы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ТЖМ           - Қазақстан Республикасы Төтенше жағдайлар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Қоршағанортамині - Қазақстан Республикасы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       - Қазақстан Республикасы Денсаулық сақтау министрлігі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