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00c0" w14:textId="6980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бұқаралық ақпарат құралдары мәселелері бойынша өзгерістер мен толықтырулар енгізу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6 наурыздағы N 34-ө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бұқаралық ақпарат құралдары мәселелері бойынша өзгерістер мен толықтырулар енгізу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актінің жобасын әзірлесін және белгіленген тәртіппен Қазақстан Республикасының Үкіметіне бекітуге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2009 жылғы 6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34-ө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"Қазақстан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бұқаралық ақпарат құралдары мәселелері бойынша өзгерістер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толықтырулар енгізу туралы" Қазақстан Республикасының Заңын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іске асыру мақсатында қабылдануы қажет нормативтік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373"/>
        <w:gridCol w:w="2533"/>
        <w:gridCol w:w="2573"/>
        <w:gridCol w:w="21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"Телевизиялық және (немесе) радио хабарларын таратуды ұйымдастыру жөніндегі қызметті лицензиялау ережесін және оған қойылатын біліктілік талаптарын бекіту туралы" Қазақстан Республикасы Үкіметінің 2007 жылғы 18 шілдедегі N 607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 енгізу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қызмет көрсетудің стандарттарын бекіту туралы" Қазақстан Республикасы Мәдениет және ақпарат министрінің 2008 жылғы 1 ақпандағы N 19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бұйрығына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енгізу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министрінің бұйрығы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қызмет көрсетудің регламенттерін бекіту туралы" Қазақстан Республикасы Мәдениет және ақпарат министрінің 2008 жылғы 18 ақпандағы N 27 бұйрығына өзгерістер енгізу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министрінің бұйрығы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- Қазақстан Республикасы Мәдениет және ақпарат министрлігі.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