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e6ff" w14:textId="1a3e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2009-2011 жылдары республикалық деңгейде өткізілетін мерейтойлар мен атаулы күндердің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4 наурыздағы N 31-ө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Мерейтойлар мен атаулы күндерді мерекелеуді үйлестіру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2009-2011 жылдары республикалық деңгейде өткізілетін мерейтойлар мен атаулы күндердің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өкімнің орындалуын бақылау Қазақстан Республикасы Мәдениет және ақпарат министрлігіне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2009 жылғы 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31-ө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2009 - 2011 жылдары республикалық деңгейде өткізілетін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мерейтойлар мен атаулы күндердің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- ҚР Үкіметінің 2010.03.09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Қаулысымен, ҚР Премьер-Министрінің 2011.01.19 </w:t>
      </w:r>
      <w:r>
        <w:rPr>
          <w:rFonts w:ascii="Times New Roman"/>
          <w:b w:val="false"/>
          <w:i w:val="false"/>
          <w:color w:val="ff0000"/>
          <w:sz w:val="28"/>
        </w:rPr>
        <w:t>№ 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893"/>
        <w:gridCol w:w="2733"/>
        <w:gridCol w:w="2773"/>
        <w:gridCol w:w="19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Мерейтойлар мен атаулы күндердің атауы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жауаптылар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мерзімі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Біржан сал Қожағұлұлының 175 жылдығы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қаулысы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Ақмола облысының әкімі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Кенен Әзірбаевтың 125 жылдығы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қаулысы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Жамбыл облысының, Алматы қаласының әкімдері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Ғарифолла Құрманғалиевтың 100 жылдығы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қаулысы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Батыс Қазақстан, Маңғыстау, Атырау облыстарының, Алматы қаласының әкімдері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Әбділдә Тәжібаевтың 100 жылдығы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қаулысы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Қызылорда облысының, Алматы қаласының әкімдері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Шоқан Уәлихановтың 175 жылдығы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қаулысы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БҒМ, Солтүстік Қазақстан облысының әкімі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Григорий Николаевич Потаниннің 175 жылдығы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қаулысы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БҒМ, Павлодар облысының әкімі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Міржақып Дулатовтың 125 жылдығы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қаулысы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БҒМ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Момышұлының 100 жылдығы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қаулысы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Жамбыл, Атырау облыстарының, Алматы қаласының әкімдері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Мұхамеджан Қаратаевтың 100 жылдығы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ММ, БҒМ, Алматы қаласының әкімі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 Нүрпейісованың 150 жылдығы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қаулысы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ММ, БАМ, Батыс Қазақстан, Маңғыстау облыстарының, Алматы қаласының әкімдері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Қасым Аманжоловтың 100 жылдығы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қаулысы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ММ, БАМ, БҒМ, Қарағанды облысының, Алматы қаласының әкімдері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 - 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MM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БАМ - Қазақстан Республикасы Байланыс және ақпарат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