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7f3b" w14:textId="fe77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Э.В. Огай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ақпандағы N 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Эдуард Викторович Огай Қазақстан Республикасы Премьер-Министрінің штаттан тыс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