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80fb" w14:textId="0a28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"Невада - Семей" халықаралық ядролық сынаққа қарсы қозғалысының 20 жылдығына арналған іс-шараларды дайындау және өткізу жөніндегі 2009 жылға арналған 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6 ақпандағы N 22-ө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"Невада - Семей" халықаралық ядролық сынаққа қарсы қозғалысының 20 жылдығына арналған іс-шараларды дайындау және өткізу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"Невада - Семей" халықаралық ядролық сынаққа қарсы қозғалысының 20 жылдығына арналған іс-шараларды дайындау және өткізу жөніндегі 2009 жылға арналған жоспар (бұдан әрі — Жоспар)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Орталық, жергілікті атқарушы органдар мен өзге де ұйымдар жыл қорытындысы бойынша есепті кезеңнен кейінгі айдың 15-күнінен кешіктірмей Қазақстан Республикасы Мәдениет және ақпарат министрлігіне Жоспардың іске асырылу барысы туралы ақпарат 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 жыл қорытындысы бойынша есепті кезеңнен кейінгі айдың 25-күнінен кешіктірмей Қазақстан Республикасының Үкіметіне Жоспардың іске асырылу барысы туралы ақпарат 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Мәдениет және ақпарат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2009 жылғы 6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22-ө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"Невада - Семей" халықаралық ядролық сынаққа қарсы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қозғалысының 20 жылдығына арналған іс-шараларды дайындау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және өткізу жөніндегі 2009 жылға арналған жоспар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3963"/>
        <w:gridCol w:w="2037"/>
        <w:gridCol w:w="1761"/>
        <w:gridCol w:w="1962"/>
        <w:gridCol w:w="1609"/>
        <w:gridCol w:w="1879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N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Болжамды шығыстар (млн. теңге)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Қазақстан Республикасы Мәдениет және ақпарат министрлігі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"Невада - Семей" халықаралық ядролық сынаққа қарсы қозғалысының 20 жылдығына арналған қайырымдылық концертін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қараша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 шеңберінде Семей ядролық полигонының жабылуына арналған ұйымдық-практикалық іс-шаралар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25 желтоқсан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 шеңберінде "Невада - Семей" халықаралық ядролық сынаққа қарсы қозғалысының 20 жылдығына арналған ұйымдық-практикалық іс-шаралар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25 желтоқсан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шеңберінде ядролық полигонның жабылуы және Қазақстанның ядролық қарудан бас тартуы туралы деректі фильмдер шығаруды және мемлекеттік электрондық БАҚ-тарда көрсетуді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ЭМРМ, Шығыс Қазақстан облысының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25 желтоқсан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"Невада - Семей" халықаралық ядролық сынаққа қарсы қозғалысының 20 жылдығына арналған мерейтойлық іс-шараларды дайындауға және өткізуге арналған іс-шараларды республикалық БАҚ-тарда кеңінен ақпараттық жариялауды қамтамасыз ету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ЭМРМ, Шығыс Қазақстан облысының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25 желтоқсан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шеңберінде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Қазақстан Республикасы Білім және ғылым министрлігі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ел белсенділерінің, Қазақстан студенттері альянсының, "Біз ядролық қарусыз болашақты қолдаймыз!" атты девизбен студенттік құрылыс жасақтарының қатысуымен жалпыреспубликалық экологиялық біржолғы сенбілік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ЭМРМ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2-тоқсан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Қазақстан Республикасы Сыртқы істер министрлігі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БАҚ-тарында мерейтойлық іс-шараларды жариялау жөнінде шаралар қабылдау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Қазақстан Республикасы Энергетика және минералдық ресурстар министрлігі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"Ядролық және радиациялық физика" халықаралық ғылыми-практикалық конференциясы шеңберінде Қазақстан Республикасы Ұлттық ядролық орталығының Ядролық физика институты базасында "Семей сынақ полигоны - қазіргі жағдайы" тақырыбына секция жұмысын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ҚР ҰЯО РМК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тамыз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"Адам. Энергия. Атом" ғылыми-публицистикалық журналын ұйымдастыру және басып шығару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ҚР ҰЯО РМК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энергетикасын дамыту мәселелері бойынша мақалалар, телерепортаждар циклін БАҚ-тарда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ҚР ҰЯО РМК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Шығыс Қазақстан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ғылыми-практикалық конференция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тамыз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Фото-деректі экспозиция ашу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суретшілер шығармаларының көрмесін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Поэзия кештерін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суретінің конкурсын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қырып-жою қаруына барлық жерде тыйым салуға шақыратын және ядролық қарудан бас тартудың қазақстандық тәжірибесін насихаттаушы "Бейбітшілік шеруі" жастар акциясын өткізуді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Солтүстік Қазақстан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 өкілдерінің және жұртшылықтың қатысуымен "дөңгелек үстелдер"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қалалары мен аудандарының әкімдері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"Невада - Семей" қозғалысының дамуына арналған буклеттер мен брошюлар басып шығару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қалалары мен аудандарының әкімдері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Оқып жатқан жастар арасында шығармалар мен сурет конкурстарын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қалалары мен аудандарының әкімдері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және баспа БАҚ-тарында республикалық және облыстық іс-шараларды жариялау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қалалары мен аудандарының әкімдері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шеңберінде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қырып-жою қаруына барлық жерде тыйым салуға шақыратын және ядролық қарудан бас тартудың қазақстандық тәжірибесін насихаттаушы "Бейбітшілік шеруі" жастар акциясын өткізуді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Қарағанды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БАҚ-тарда "Невада - Семей" халықаралық ядролық сынаққа қарсы қозғалысының 20 жылдығына арналған арнайы айдарлар ашу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шеңберінде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БАҚ-тарда "Невада - Семей" халықаралық ядролық сынаққа қарсы қозғалысының 20 жылдығына арналған арнайы бейнероликтер мен телехабарлама көрсету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шеңберінде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БАҚ-тарда "Невада - Семей" халықаралық ядролық сынаққа қарсы қозғалысының 20 жылдығына арналған ақпараттық топтама көрсету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шеңберінде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"Невада - Семей" халықаралық ядролық сынаққа қарсы қозғалысының 20 жылдығына арналған көрмелер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басқармасы, Оқу орындарының басшылары (келісім бойынша)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"Невада - Семей" халықаралық ядролық сынаққа қарсы қозғалысының 20 жылдығына арналған тақырыптық кездесулер, сабақтар, куратор және сынып сағаттарын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басқармасы, ЖОО ректорлары (келісім бойынша)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сынып оқушылары арасында "Ядролық жарылысқа ЖОҚ дейміз!" тақырыбына шығармалар конкурсын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 Мұражай" қоғамдық ұйымымен бірлесіп: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фото-бейнеэкспозициясын ұйымдастыру;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бейнефильмдер көрсету;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қалың жұршылықты мұражайдың экспонаттарымен таныстыру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басқармасы, "Эко Мұражай" қоғамдық ұйымы (келісім бойынша)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 Мұражай" қоғамдық ұйымының базасында мемлекеттік органдардың, үкіметтік емес ұйымдардың, БАҚ өкілдерінің қатысуымен "дөңгелек үстел"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қоршаған ортаны қорғау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8 маусым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"Экология және денсаулық" тақырыбына көркемсурет конкурсын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2-тоқсан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"Хиросима өз құрбандарын ұмытқан жоқ! Біз ше?" тақырыбына "дөңгелек үстел"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басқармасы, Н.В. Гоголь атындағы кітапхана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маусым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полигонының маңында тұратын Қарқаралы ауданының тұрғындарымен кездесу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департаменті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 мен Адамның қайта өрлеуі" тақырыбына "дөңгелек үстел"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қоршаған ортаны қорғау басқармасы "Невада - Семей" ХЯҚ (келісім бойынша)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тамыз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мен үкіметтік емес ұйымдар өкілдерінің қатысуымен "дөңгелек үстел"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басқармасы, Облыстық өлкетану мұражайы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қыркүйек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"Экожүйеге адамның ықпалы" тақырыбына облыстық шығармалар конкурсын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оқу жылы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экологиялық апатты аймақтары" ғылыми-практикалық конференциясын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қырып-жою қаруына барлық жерде тыйым салуға шақыратын және ядролық қарудан бас тартудың қазақстандық тәжірибесін насихаттаушы "Бейбітшілік шеруі" жастар акциясын өткізуді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Алматы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"Невада - Семей" халықаралық ядролық сынаққа қарсы қозғалысының 20 жылдығына арналған "Экологиялық апатқа жол жоқ" акциясын облыс жастарының қатысуымен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мамыр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ұйымдардың қатысуымен "Ғасыр дертінен құтылған тәуелсіз Қазақстан" атты "дөңгелек үстел"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маусым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БАҚ-тарға мақалалар жарияланымдарының медиа-жоспарын жасау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ақпан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Кербұлак ауданының Сарыөзек кенті мен Сарыбұлақ ауылы тұрғындарымен кездесу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тамыз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барлық білім беру мекемелерінде "Невада - Семей, 20 жыл" тақырыбына патриоттық әндер мен бейнелеу өнерінен конкурстар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жастарының "Невада - Семей" қозғалысының көшбасшыларымен кездесуін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қыркүйек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барлық аудандарында, қалаларында "Невада - Семей, 20 жыл" тақырыбына конференциялар, семинарлар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қырып-жою қаруына барлық жерде тыйым салуға шақыратын және ядролық қарудан бас тартудың қазақстандық тәжірибесін насихаттаушы "Бейбітшілік шеруі" жастар акциясын өткізуді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Батыс Қазақстан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 табиғатпен ядролық қарусыз ғасырға" тақырыбына "дөңгелек үстел"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6 маусым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қорғау күніне Семей ядролық полигонындағы сынақ өткізу кезінде зардап шеккендермен "Балалар - өмірдің гүлі. Дети - цветы жизни" тақырыбына кездесу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1 маусым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қайраткерлерінің, сала мамандарының мақалаларын жариялау үшін арнайы медиа-жоспарларды ұйымдастыру және бекіту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желтоқсан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"Невада - Семей" халықаралық ядролық сынаққа қарсы қозғалысының 20 жылдығына арналған "Ядролық сынаққа қарсы Қазақстанның еткені мен болашағы" атты тақырыпқа "дөңгелек үстел"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маусым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сынақ жүргізу кезінде зардап шеккендерді "Невада - Семей" халықаралық ядролық сынаққа қарсы қозғалысына қатысушылармен, облыстың жоғары оқу орындары мен мектептерінің оқушыларымен  және студенттерімен кездесуін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басқармасы, ЖОО ректорлары (келісім бойынша)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оқу жылы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мектептерінде және арнаулы оку орындарында оқушылар, студенттер арасында ядролық сынақтарды өткізуге қарсы насихаттайтын шығармалардың, дербес жұмыстардың, суреттер мен көрмелердің конкурсын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басқармасы, ЖОО ректорлары (келісім бойынша)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оқу жылы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қырып-жою қаруына барлық жерде тыйым салуға шақыратын және ядролық қарудан бас тартудың қазақстандық тәжірибесін насихаттаушы "Бейбітшілік шеруі" жастар акциясын өткізуді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Қызылорда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 "Невада - Семей" халықаралық ядролық сынакқа қарсы қозғалысының облыстық филиалының мүшелерімен кездесулер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басқармасы, аудандардың және Қызылорда қаласының әкімдері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"Невада - Семей" халықаралық ядролық сынаққа қарсы қозғалысының облыстық филиалы мүшелеріне қолдау көрсету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 басқармалары, аудандардың және Қызылорда қаласының әкімдері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 "Әрқашан күн сөнбесін!" тақырыбына суреттер конкурсын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мамыр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және жастар ұйымдары көшбасшыларының қатысуымен Балаларды қорғау халықаралық күніне орай оңалту орталықтарында "Аялы алақан - қуанышты балақан" қайырымдылық акцияларын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саясат, білім беру басқармалары, аудандардың және Қызылорда қаласының әкімдері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орта арнаулы оқу орындарында "Семей мен Сыр: бүгіні мен болашағы" тақырыбына "дөңгелек үстел"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басқармасы, жоғары және орта арнаулы оқу орындары (келісім бойынша)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қараша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орта арнаулы оқу орындарында "Қазақстан - ядролық сынақсыз егемен ел" тақырыбына плакаттар көрмесін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басқармасы, жоғары және орта арнаулы оқу орындары (келісім бойынша)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ақпан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"Экожүйенің жаңаруы және адам денсаулығы" тақырыбына дебат ойындарын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басқармасы, жоғары және орта арнаулы оқу орындары (келісім бойынша)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желтоқсан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полигоны - атом зардаптары" тақырыбына кітап көрмесі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желтоқсан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Н. Назарбаевтың "Бейбітшілік кіндігі" атты кітабына арналған конференция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сәуір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"Невада - Семей жаңғырығы" тақырыбына жылжымалы кітап көрмесі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қазан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"Үнсіз қалған полигон" экологиялық сағатын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қаңтар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кітапхананың зағип және нашар көретін оқырмандары арасында "Болашаққа балта шабылмасын десек..." тақырыбына сұхбат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қыркүйек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қырып-жою қаруына барлық жерде тыйым салуға шақыратын және ядролық қарудан бас тартудың қазақстандық тәжірибесін насихаттаушы "Бейбітшілік шеруі" жастар акциясын өткізуді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Қостанай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"Невада - Семей" халықаралық ядролық қаруға қарсы қозғалысының 20 жылдығына арналған іс-шараларды өткізу жөніндегі жұмыс тобын құру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"Невада - Семей" ХЯҚ Солтүстік Қазақстан өңірінің филиалы (келісім бойынша)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БАҚ-тарда қоғамдық пікірдің, үкіметтік емес ұйымдардың, саяси партиялардың және қоғамдық-саяси қозғалыстар көшбасшыларының, ғалымдардың "Невада - Семей" халықаралық ядролық сынакқа қарсы қозғалысының 20 жылдығына арналған мақалаларының, теле-радио хабарларының, репортаждар мен сөйлеген сөздерінің циклін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басқармасы, "Невада - Семей" ХЯҚ Солтүстік Қазақстан өңірінің филиалы (келісім бойынша)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0,117424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(мемлекеттік ақпараттық саясатты жүргізуге мемлекеттік тапсырыс шеңберінде)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"Невада - Семей" халықаралық ядролық сынаққа қарсы қозғалысының 20 жылдығына арналған кітап көрмелерің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басқармасы, "Невада - Семей" ХЯҚ Солтүстік Қазақстан өңірінің филиалы (келісім бойынша)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жастар арасында шығармалар мен суреттер конкурстарын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"Невада - Семей" ядролық сынаққа қарсы қозғалыс көшбасшыларының студенттермен және оқушы жастармен тақырыптық кездесулерін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басқармасы, "Невада - Семей" ХЯҚ Солтүстік Қазақстан өңірінің филиалы (келісім бойынша)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қырып-жою қаруына барлық жерде тыйым салуға шақыратын және ядролық қарудан бас тартудың қазақстандық тәжірибесін насихаттаушы "Бейбітшілік шеруі" жастар акциясын өткізуді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Павлодар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аудандық ауруханалардың медицина қызметкерлерін ядролық полигондағы жарылыстардан зардап шеккен азаматтарды тексеру үшін ауылдық округтерге жіберуді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басқармасы, орталық аудандық ауруханалар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балаларды оңалту орталығында "XXI ғасырға - дені сау балалық шақ" акциясын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басқармасы, "Невада - Семей" ХЯҚ Павлодар филиалы, (келісім бойынша), "Нұр Отан" ХДП ОФӨ (келісім бойынша)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1 маусым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ауданының Аққу ауылында "Невада - Семей" халықаралық ядролық сынаққа қарсы қозғалысының 20 жылдығына арналған "Әлем балаларының мүдделеріндегі бейбітшілік Мәдениеті" атты "дөңгелек үстел"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Лебяжі ауданы әкімінің аппараты, "Невада - Семей" ХЯҚ Павлодар филиалы (келісім бойынша)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 маусым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қаласында "Ядролық қатерсіз әлем үшін" атты "дөңгелек үстел"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басқармасы, "Невада - Семей" ХЯҚ Павлодар филиалы (келісім бойынша), "Нұр Отан" ХДП ОФӨ (келісім бойынша)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3 маусым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"Полигонды аудандар тұрғындарының денсаулық жағдайы мен денсаулық сақтау жүйесіндегі жетістіктер туралы" ғылыми-практикалық конференция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4-тоқсан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Полигонды аудандардың тұрғындары үшін облыстық диагностикалық орталықта "Ашық есік күндерін"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сынақтар салдарынан экологиялық стреске ұшыраған тұрғындарды әлеуметтік-еңбек оңалту жөніндегі іс-шараларды ұйымдастыру және өткізу үшін аудандарға шығуды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және әлеуметтік бағдарламаларды үйлестіру басқармасы, қалалар мен аудандардың әкімдері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Мәдениет үйінде "Невада - Семей" халықаралық ядролық сынаққа қарсы қозғалыстың 20 жылдығына арналған "Жаңа ғасырға жаңа экологиямен" тақырыптық көрмесін ресімдеу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Семей ядролық полигонындағы сынақ салдарынан зардап шеккен азаматтарды әлеуметтік қорғау жөніндегі шараларын түсіндіру бойынша полигонға іргелес аудандардың тұрғындарымен кездесулер өткізу үшін ақпараттық-насихаттық топтардың сапарларын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басқармасы, қалалар мен аудандардың әкімдері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БАҚ-тарда "Невада - Семей" халықаралық ядролық сынакқа қарсы қозғалысының 20 жылдығына арналған материалдарды орналастыру жөнінде тұрақты тақырыптық айдарлар ашу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басқармасы, мемлекеттік тапсырысты орындаушы БАҚ-тардың редакторлары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"Невада - Семей" халықаралық ядролық сынаққа қарсы қозғалысының 20 жылдығына арналған әдебиет сағаттарын, кітап шолуларын, кітап көрмелерін өткізуді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басқармасы, қалалар мен аудандардың әкімдері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орындарында "Невада - Семей" халықаралық ядролық сынаққа қарсы қозғалысының 20 жылдығына арналған тақырыптық сынып сағаттарын, "дөңгелек үстелдер"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ұйымдардың өкілдерімен Семей ядролық полигонындағы ядролық жарылыстардан зардап шеккен азаматтардың қатысуымен "деңгелек үстел" өткізуді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саясат, жұмыспен қамтуды және әлеуметтік бағдарламаларды үйлестіру, қоршаған ортаны қорғау басқармалары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бейбітшілікті жақтайды" атты мектеп үгіт бригадаларының қызметін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ақпан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"Невада - Семей" халықаралық ядролық сынаққа қарсы қозғалысының 20 жылдығына арналған мини-футболдан қалалық ашық турнир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қазан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қырып-жою қаруына барлық жерде тыйым салуға шақыратын және ядролық қарудан бас тартудың қазақстандық тәжірибесін насихаттаушы "Бейбітшілік шеруі" жастар акциясын өткізуді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 Жамбыл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"Ғасыр дертінен құтылған тәуелсіз Қазақстан" тақырыбына "дөңгелек үстелдер"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жоғары оку орындарында ғылыми конференциялар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 - бейбітшілік үшін" тақырыбына көрмелер мен акциялар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қырып-жою қаруына барлық жерде тыйым салуға шақыратын және ядролық қарудан бас тартудың қазақстандық тәжірибесін насихаттаушы "Бейбітшілік шеруі" жастар акциясын өткізуді ұйымдастыру.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 Ақтөбе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қатысуымен "Жаңа ғасырға жаңа экологиямен" тақырыбына ғылыми-практикалық конференция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әкімі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25 ақпан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"Экологиялық акциялар ұйымдастыру" тақырыбына арналған жобалар конкурсын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қырып-жою қаруына барлық жерде тыйым салуға шақыратын және ядролық қарудан бас тартудың қазақстандық тәжірибесін насихаттаушы "Бейбітшілік шеруі" жастар акциясын өткізуді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15. Ақмола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"Невада - Семей" халықаралық ядролық қаруға қарсы қозғалысының 20 жылдығы тақырыбына арналған тақырыптық іс-шаралар, сынып сағаттарын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конференциясын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"Невада - Семей" халықаралық ядролық сынаққа қарсы қозғалысының тарихи дамуына арналған брошюралар және буклеттер шығару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бағдарламалар шеңберінде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"Біз-ядролық қарусыз әлем үшін!" тақырыбына мақалалардың, басылымдардың, кітаптардың көрмесін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ЖОО-да Қазақстандағы ядролық сынаққа қарсы халықтық қозғалысқа тарихтан лекциялар, сағаттар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басқармасы, аудандар мен қалалардың әкімдері, мемлекеттік тапсырыс бойынша жұмыс істейтін облыстық, аудандық және қалалық БАҚ-тар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оқушылары арасында ядролық қаруға қарсы тақырыпқа арналған шығармалар және суреттер конкурстарын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басқармасы, мемлекеттік тапсырыс бойынша жұмыс істейтін облыстық, аудандық және қалалық БАҚ-тар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"Әлемдік ядролық теңгерімді сақтаудағы Қазақстанның тарихи рөлі" тақырыбына ғылыми жұртшылықтың, мемлекеттік органдардың, экологиялық қозғалыстардың және жастардың қоғамдық бірлестіктері өкілдерінің қатысуымен ғылыми-практикалық конференция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басқармасы, Ш. Уәлиханов атындағы Көкшетау мемлекеттік университеті, мемлекеттік тапсырыс бойынша жұмыс істейтін облыстық, аудандық және қалалық БАҚ-тар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желтоқсан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бағдарламалар шеңберінде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"Невада - Семей" халықаралық ядролық сынаққа қарсы қозғалысының 20 жылдығына арналып өткізілетін іс-шараларды ақпараттық сүйемелдеуді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басқармасы, аудандар  мен қалалардың әкімдері, мемлекеттік тапсырыс  бойынша жұмыс істейтін облыстық, аудандық және қалалық БАҚ-тар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шеңберінде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"Невада - Семей" халықаралық ядролық сынаққа қарсы қозғалысының 20 жылдығына арналып өткізілетін іс-шараларды жариялайтын арнайы айдарлар ашу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бойынша жұмыс істейтін облыстық, аудандық және қалалық БАҚ-тар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шеңберінде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органдардың, үкіметтік емес ұйымдардың ұлттық-мәдени орталықтардың, жастар өкілдерінің сөз сөйлеуін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басқармасы, аудандардың және қалалардың әкімдері, мемлекеттік тапсырыс бойынша жұмыс істейтін облыстық, аудандық және қалалық БАҚ-тар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шеңберінде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қырып-жою қаруына барлық жерде тыйым салуға шақыратын және ядролық қарудан бас тартудың қазақстандық тәжірибесін насихаттаушы "Бейбітшілік шеруі" жастар акциясын өткізуді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16. Оңтүстік Қазақстан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"Невада - Семей" халықаралық ядролық сынаққа қарсы қозғалысының 20 жылдығына арналған көркемсуреттер конкурсын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1-тоқсан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Мектепаралық, аудандық, қалалық және облыстық деңгейде мектеп оқушылары арасында шығармалар конкурсын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оқу жылы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сынақ полигонының құрбандары" атты кітап көрмесін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қалалары мен аудандарының "Ер есімі - ел есінде" апталығын өткізуге ұсыныстар дайыңдауы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ақпан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"Невада - Семей" халықаралық ядролық сынаққа қарсы қозғалысының 20 жылдығына байланысты облыстық дене тәрбиесі және спорт басқармасының бөлімшелерінде спорт түрлері бойынша жарыстар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тәрбиесі және спорт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қырып-жою қаруына барлық жерде тыйым салуға шақыратын және ядролық қарудан бас тартудың қазақстандық тәжірибесін насихаттаушы "Бейбітшілік шеруі" жастар акциясын өткізуді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17. Маңғыстау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үкіметтік емес ұйымдардың қатысуымен тақырыптық "дөңгелек үстел"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басқармасы, үкіметтік емес ұйымдар (келісім бойынша)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БАҚ-тарда тақырыптық ғылыми-көпшілік фильмдер көрсету, экологиялық үкіметтік емес ұйымдар басшыларының тақырыптық қоғамдық пікірін, мақалаларын және сөйлеген сөздерін жариялау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БАҚ-тар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шеңберінде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аудан кітапханаларында тақырыптық фотоэкспозициялар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және аудандық орта мектептерде тақырыптық куратор, сынып сағаттарын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суреттерінен тақырыптық конкурс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Студенттердің және жоғары сынып оқушыларының қатысуымен ядролық сынақтан зардап шеккен тұрғындардың өкілдерімен кездесу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қырып-жою қаруына барлық жерде тыйым салуға шақыратын және ядролық қарудан бас тартудың қазақстандық тәжірибесін насихаттаушы "Бейбітшілік шеруі" жастар акциясын өткізуді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18. Атырау облысы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"Невада - Семей - ғасыр қасіреті" облыстық ғылыми конференциясын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шеңберінде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"Біз ядролық қарусыз болашақты таңдаймыз!" атты ЖОО студенттерінің форумы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басқармасы, ЖОО ректорлары (келісім бойынша)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 одағы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"Сынақ полигонының қоршаған ортаға және адам денсаулығына зияны" тақырыбына "дөңгелек үстел"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басқармасы, ЖОО ректорлары (келісім бойынша)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қараша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ЖОО-ның барлық факультеттерінің барлық топтарында бірыңғай тақырыптық куратор сағаттарын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басқармасы, ЖОО ректорлары (келісім бойынша)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қазан-қараша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саласында жұмыс істейтін үкіметтік емес ұйымдардың қатысуымен "Қасіретті полигон" тақырыбына "дөңгелек үстел"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 ішкі саясат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шеңберінде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БАҚ-тарда "Невада - Семей" қозғалысының 20 жылдығына арналған арнайы айдарлар ашу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"Атырау-Ақпарат" МКК (келісім бойынша)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шеңберінде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телеарнада "Невада - Семей" қозғалысының 20 жылдығына арналған арнайы ақпараттық цикл жасау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РТРК" филиалы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шеңберінде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қырып-жою қаруына барлық жерде тыйым салуға шақыратын және ядролық қарудан бас тартудың қазақстандық тәжірибесін насихаттаушы "Бейбітшілік шеруі" жастар акциясын өткізуді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19. Алматы қаласы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электрондық БАҚ-тар эфирінде "Невада - Семей" халықаралық ядролық сынаққа қарсы қозғалысының 20 жылдығына арналған әлеуметтік роликтерді орналастыру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ішкі саясат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полигонда сынақтардан зардап шеккендерге әлеуметтік қолдау көрсету және кездесулер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әкімінің аппараты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ядролық қаруға қарсы азаматтық рухты нығайту мақсатында кешенді ақпараттық-үгіт іс-шараларын ұйымдастыру және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ішкі саясат және білім беру басқармалары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ұйымдармен бірлесе отырып, "Қазақстан - бейбітшілік отаны!" атты бұқаралық акция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ішкі саясат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және ЖОО-да "Жастар - бейбітшілік мұрагері" тақырыбына арнайы сабақтар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білім беру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полигондағы сынақтардан зардап шеккендерді медициналық тексеруден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денсаулық сақтау басқармасы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қырып-жою қаруына барлық жерде тыйым салуға шақыратын және ядролық қарудан бас тартудың қазақстандық тәжірибесін насихаттаушы "Бейбітшілік шеруі" жастар акциясын өткізуді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20. Астана қаласы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"Невада - Семей" халықаралық ядролық сынаққа қарсы қозғалысының 20 жылдығына арналған ғылыми-практикалық конференция өткізу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қыркүйек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шегінде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"Невада - Семей" халықаралық ядролық сынаққа қарсы қозғалысының 20 жылдығына арналған фото-көрме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қазан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шегінде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газеттер беттерінде "Невада - Семей" халықаралық ядролық сынаққа қарсы қозғалысының 20 жылдығына арналған арнайы айдарлар ашу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шегінде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кітапханаларында іс-шараларды ұйымдастыру және өткізу (кітап көрмелері, экспозициялар және т.б.)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шегінде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қырып-жою қаруына барлық жерде тыйым салуға шақыратын және ядролық қарудан бас тартудың қазақстандық тәжірибесін насихаттаушы "Бейбітшілік шеруі" жастар акциясын өткізуді ұйымдастыру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МАМ-ға ақпарат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ішінде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         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           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ЭМРМ       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минералдық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       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 ҰЯО РМК 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минералдық ресурстар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"Қазақстан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ядролық орталығы"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кәсіпорны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ССП                         - Семей сынақ полигоны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                         - бұқаралық ақпарат құралдары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"Невада - Семей" ХЯҚ          - "Невада - Семей" халықаралық ядролық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сынаққа қарсы қозғалысы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"Нұр Отан" ХДП ОФӨ          - "Нұр Отан" халықтық-демократиялық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партиясының облыстық филиалының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өкілдігі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ЖОО                         - жоғары оку орындары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"Атырау-Ақпарат" МКК        - "Атырау-Ақпарат"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коммуналдық кәсіпорны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"Қазақстан" РТРК            - "Қазақстан"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телерадиокомпаниясы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