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430f" w14:textId="3144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2008 жылғы 15 сәуірдегі N 88-ө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4 ақпандағы N 16-ө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 басшысының 2008 жылғы 6 ақпандағы "Қазақстан халқының әл-ауқатын арттыру — мемлекеттік саясаттың басты мақсаты" атты Қазақстан халқына Жолдауын іске асырудың кейбір мәселелері туралы" Қазақстан Республикасы Премьер-Министрінің 2008 жылғы 15 сәуірдегі N 88-ө 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"Алматы облысында "Жаңа Іле" туристік орталығын салу" жобасы бойынша ведомствоаралық жұмыс тобының құрамына мыналар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  - Қазақстан Республикасының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              коммуникация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Жәмішев                    - Қазақстан Республикасының Қаржы 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Мыңбаев                    - Қазақстан Республикасының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    және минералдық ресурстар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Сұлтанов                   - Қазақстан Республикасының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Тұрлыханұлы            бюджеттік жоспарлау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Школьник                   -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  сауда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Ермегияев                  - Қазақстан Республикасының Туризм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Амангелдіұлы          спорт вице-министрі, жетекшінің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Үмбетов                    - Алматы облысының әкімі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Әбікенұлы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Таубаев                    - Қапшағай қаласының әкімі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Наурызбай Асанбайұлы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ведомствоаралық жұмыс тобының құрамынан Өскенбаев Қайырбек Айтбайұлы, Құсайынов Марат Әпсеметұлы, Әбілезов Қарыбай Тілеубергенұлы, Бектұров Азат Ғаббасұлы, Қиынов Ләззат Кетебайұлы, Баталов Амандық Ғаббасұлы, Асылбек Рүстем Асылбекұлы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