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540" w14:textId="0461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жоспарлау жүйесі туралы"
Қазақстан Республикасының Президенті Жарлығының жобасын пысықтау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23 қаңтардағы N 11-ө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мемлекеттік жоспарлау жүйесі туралы" Қазақстан Республикасының Президенті 
</w:t>
      </w:r>
      <w:r>
        <w:rPr>
          <w:rFonts w:ascii="Times New Roman"/>
          <w:b w:val="false"/>
          <w:i w:val="false"/>
          <w:color w:val="000000"/>
          <w:sz w:val="28"/>
        </w:rPr>
        <w:t>
Жарлығының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жобасын </w:t>
      </w:r>
      <w:r>
        <w:rPr>
          <w:rFonts w:ascii="Times New Roman"/>
          <w:b w:val="false"/>
          <w:i w:val="false"/>
          <w:color w:val="000000"/>
          <w:sz w:val="28"/>
        </w:rPr>
        <w:t>
 пысықтау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жауапты хатшысы,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Бабажанова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Ермекқызы   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жоспарлау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Әбілқасымова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 Әкімшілігі Стратегиялық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орталығы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Елдар Мақсұтұлы               Әкімшілігінің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Қыраубаев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Сұлтанмұратұлы         Министрінің Кеңсесі Макроэкономикалық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және бағдарламалық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Ешанқұлов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Еркінбекұлы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15 ақпанға дейінгі мерзімде "Қазақстан Республикасындағы мемлекеттік жоспарлау жүйесі туралы" Қазақстан Республикасының Президенті Жарлығының жобасын пысықтау жөніндегі ұсыныстарды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