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ccbe" w14:textId="f26c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Германиядағы Қазақстан жылын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20 қаңтардағы N 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жылы Германиядағы Қазақстан жылын өткізу жөніндегі Қазақстан Республикасы мемлекеттік органдарының қызметін үйлестіру мақсатында:
</w:t>
      </w:r>
      <w:r>
        <w:br/>
      </w: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w:t>
      </w:r>
      <w:r>
        <w:rPr>
          <w:rFonts w:ascii="Times New Roman"/>
          <w:b w:val="false"/>
          <w:i w:val="false"/>
          <w:color w:val="000000"/>
          <w:sz w:val="28"/>
        </w:rPr>
        <w:t>
      1) 2009 жылы Германиядағы Қазақстан жылын дайындау және өткізу жөніндегі ұйымдастыру комитетінің құрамы;
</w:t>
      </w:r>
      <w:r>
        <w:br/>
      </w:r>
      <w:r>
        <w:rPr>
          <w:rFonts w:ascii="Times New Roman"/>
          <w:b w:val="false"/>
          <w:i w:val="false"/>
          <w:color w:val="000000"/>
          <w:sz w:val="28"/>
        </w:rPr>
        <w:t>
</w:t>
      </w:r>
      <w:r>
        <w:rPr>
          <w:rFonts w:ascii="Times New Roman"/>
          <w:b w:val="false"/>
          <w:i w:val="false"/>
          <w:color w:val="000000"/>
          <w:sz w:val="28"/>
        </w:rPr>
        <w:t>
      2) 2009 жылы Германиядағы Қазақстан жылын өткізу жөніндегі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2. Осы өкімнің орындалуын бақылау Қазақстан Республикасы Экономика және бюджеттік жоспарлау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20 қаңтардағы
</w:t>
      </w:r>
      <w:r>
        <w:br/>
      </w:r>
      <w:r>
        <w:rPr>
          <w:rFonts w:ascii="Times New Roman"/>
          <w:b w:val="false"/>
          <w:i w:val="false"/>
          <w:color w:val="000000"/>
          <w:sz w:val="28"/>
        </w:rPr>
        <w:t>
                                            N 8-ө өкімімен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жылы Германиядағы Қазақстан жылын дайындау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 жөніндегі ұйымдастыру комитетінің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Султанов                   - Қазақстан Республикасының Экономика және
</w:t>
      </w:r>
      <w:r>
        <w:br/>
      </w:r>
      <w:r>
        <w:rPr>
          <w:rFonts w:ascii="Times New Roman"/>
          <w:b w:val="false"/>
          <w:i w:val="false"/>
          <w:color w:val="000000"/>
          <w:sz w:val="28"/>
        </w:rPr>
        <w:t>
Бақыт Тұрлыханұлы            бюджеттік жоспарлау министрі, төраға
</w:t>
      </w:r>
    </w:p>
    <w:p>
      <w:pPr>
        <w:spacing w:after="0"/>
        <w:ind w:left="0"/>
        <w:jc w:val="both"/>
      </w:pPr>
      <w:r>
        <w:rPr>
          <w:rFonts w:ascii="Times New Roman"/>
          <w:b w:val="false"/>
          <w:i w:val="false"/>
          <w:color w:val="000000"/>
          <w:sz w:val="28"/>
        </w:rPr>
        <w:t>
Ільясов                    - Қазақстан Республикасы Президентінің
</w:t>
      </w:r>
      <w:r>
        <w:br/>
      </w:r>
      <w:r>
        <w:rPr>
          <w:rFonts w:ascii="Times New Roman"/>
          <w:b w:val="false"/>
          <w:i w:val="false"/>
          <w:color w:val="000000"/>
          <w:sz w:val="28"/>
        </w:rPr>
        <w:t>
Мағжан Жанботаұлы            Әкімшілігі Сыртқы саясат орталығының
</w:t>
      </w:r>
      <w:r>
        <w:br/>
      </w:r>
      <w:r>
        <w:rPr>
          <w:rFonts w:ascii="Times New Roman"/>
          <w:b w:val="false"/>
          <w:i w:val="false"/>
          <w:color w:val="000000"/>
          <w:sz w:val="28"/>
        </w:rPr>
        <w:t>
                             меңгерушісі (келісім бойынша)
</w:t>
      </w:r>
    </w:p>
    <w:p>
      <w:pPr>
        <w:spacing w:after="0"/>
        <w:ind w:left="0"/>
        <w:jc w:val="both"/>
      </w:pPr>
      <w:r>
        <w:rPr>
          <w:rFonts w:ascii="Times New Roman"/>
          <w:b w:val="false"/>
          <w:i w:val="false"/>
          <w:color w:val="000000"/>
          <w:sz w:val="28"/>
        </w:rPr>
        <w:t>
Онжанов                    - Қазақстан Республикасының Германия
</w:t>
      </w:r>
      <w:r>
        <w:br/>
      </w:r>
      <w:r>
        <w:rPr>
          <w:rFonts w:ascii="Times New Roman"/>
          <w:b w:val="false"/>
          <w:i w:val="false"/>
          <w:color w:val="000000"/>
          <w:sz w:val="28"/>
        </w:rPr>
        <w:t>
Нұрлан Баймолданұлы          Федеративтік Республикасындағы Төтенше
</w:t>
      </w:r>
      <w:r>
        <w:br/>
      </w:r>
      <w:r>
        <w:rPr>
          <w:rFonts w:ascii="Times New Roman"/>
          <w:b w:val="false"/>
          <w:i w:val="false"/>
          <w:color w:val="000000"/>
          <w:sz w:val="28"/>
        </w:rPr>
        <w:t>
                             және Өкілетті Елшісі
</w:t>
      </w:r>
    </w:p>
    <w:p>
      <w:pPr>
        <w:spacing w:after="0"/>
        <w:ind w:left="0"/>
        <w:jc w:val="both"/>
      </w:pPr>
      <w:r>
        <w:rPr>
          <w:rFonts w:ascii="Times New Roman"/>
          <w:b w:val="false"/>
          <w:i w:val="false"/>
          <w:color w:val="000000"/>
          <w:sz w:val="28"/>
        </w:rPr>
        <w:t>
Қасымбеков                 - Қазақстан Республикасы Парламенті
</w:t>
      </w:r>
      <w:r>
        <w:br/>
      </w:r>
      <w:r>
        <w:rPr>
          <w:rFonts w:ascii="Times New Roman"/>
          <w:b w:val="false"/>
          <w:i w:val="false"/>
          <w:color w:val="000000"/>
          <w:sz w:val="28"/>
        </w:rPr>
        <w:t>
Талғат Амангелдіұлы          Мәжілісінің Халықаралық байланыстар және
</w:t>
      </w:r>
      <w:r>
        <w:br/>
      </w:r>
      <w:r>
        <w:rPr>
          <w:rFonts w:ascii="Times New Roman"/>
          <w:b w:val="false"/>
          <w:i w:val="false"/>
          <w:color w:val="000000"/>
          <w:sz w:val="28"/>
        </w:rPr>
        <w:t>
                             хаттама бөлімі меңгерушісінің орынбасары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Қуанғанов                  - Қазақстан Республикасы Ғылым және білім
</w:t>
      </w:r>
      <w:r>
        <w:br/>
      </w:r>
      <w:r>
        <w:rPr>
          <w:rFonts w:ascii="Times New Roman"/>
          <w:b w:val="false"/>
          <w:i w:val="false"/>
          <w:color w:val="000000"/>
          <w:sz w:val="28"/>
        </w:rPr>
        <w:t>
Фархад Шаймұратұлы           министрлігінің жауапты хатшысы
</w:t>
      </w:r>
    </w:p>
    <w:p>
      <w:pPr>
        <w:spacing w:after="0"/>
        <w:ind w:left="0"/>
        <w:jc w:val="both"/>
      </w:pPr>
      <w:r>
        <w:rPr>
          <w:rFonts w:ascii="Times New Roman"/>
          <w:b w:val="false"/>
          <w:i w:val="false"/>
          <w:color w:val="000000"/>
          <w:sz w:val="28"/>
        </w:rPr>
        <w:t>
Бөрібаев                   - Қазақстан Республикасының Мәдениет және
</w:t>
      </w:r>
      <w:r>
        <w:br/>
      </w:r>
      <w:r>
        <w:rPr>
          <w:rFonts w:ascii="Times New Roman"/>
          <w:b w:val="false"/>
          <w:i w:val="false"/>
          <w:color w:val="000000"/>
          <w:sz w:val="28"/>
        </w:rPr>
        <w:t>
Асқар Ысмайылұлы             ақпарат вице-министрі
</w:t>
      </w:r>
    </w:p>
    <w:p>
      <w:pPr>
        <w:spacing w:after="0"/>
        <w:ind w:left="0"/>
        <w:jc w:val="both"/>
      </w:pPr>
      <w:r>
        <w:rPr>
          <w:rFonts w:ascii="Times New Roman"/>
          <w:b w:val="false"/>
          <w:i w:val="false"/>
          <w:color w:val="000000"/>
          <w:sz w:val="28"/>
        </w:rPr>
        <w:t>
Мамытбеков                 - Қазақстан Республикасының Индустрия және
</w:t>
      </w:r>
      <w:r>
        <w:br/>
      </w:r>
      <w:r>
        <w:rPr>
          <w:rFonts w:ascii="Times New Roman"/>
          <w:b w:val="false"/>
          <w:i w:val="false"/>
          <w:color w:val="000000"/>
          <w:sz w:val="28"/>
        </w:rPr>
        <w:t>
Еділ Құламқадырұлы           сауда вице-министрі
</w:t>
      </w:r>
    </w:p>
    <w:p>
      <w:pPr>
        <w:spacing w:after="0"/>
        <w:ind w:left="0"/>
        <w:jc w:val="both"/>
      </w:pPr>
      <w:r>
        <w:rPr>
          <w:rFonts w:ascii="Times New Roman"/>
          <w:b w:val="false"/>
          <w:i w:val="false"/>
          <w:color w:val="000000"/>
          <w:sz w:val="28"/>
        </w:rPr>
        <w:t>
Меркель                    - Қазақстан Республикасы Бас прокурорының
</w:t>
      </w:r>
      <w:r>
        <w:br/>
      </w:r>
      <w:r>
        <w:rPr>
          <w:rFonts w:ascii="Times New Roman"/>
          <w:b w:val="false"/>
          <w:i w:val="false"/>
          <w:color w:val="000000"/>
          <w:sz w:val="28"/>
        </w:rPr>
        <w:t>
Иоганн Давидович             бірінші орынбасары (келісім бойынша)
</w:t>
      </w:r>
    </w:p>
    <w:p>
      <w:pPr>
        <w:spacing w:after="0"/>
        <w:ind w:left="0"/>
        <w:jc w:val="both"/>
      </w:pPr>
      <w:r>
        <w:rPr>
          <w:rFonts w:ascii="Times New Roman"/>
          <w:b w:val="false"/>
          <w:i w:val="false"/>
          <w:color w:val="000000"/>
          <w:sz w:val="28"/>
        </w:rPr>
        <w:t>
Шаймағамбетов              - Қазақстан Республикасы Ұлттық ғарыш
</w:t>
      </w:r>
      <w:r>
        <w:br/>
      </w:r>
      <w:r>
        <w:rPr>
          <w:rFonts w:ascii="Times New Roman"/>
          <w:b w:val="false"/>
          <w:i w:val="false"/>
          <w:color w:val="000000"/>
          <w:sz w:val="28"/>
        </w:rPr>
        <w:t>
Еркін Мұстафаұлы             агенттігі төрағасының орынбасары
</w:t>
      </w:r>
    </w:p>
    <w:p>
      <w:pPr>
        <w:spacing w:after="0"/>
        <w:ind w:left="0"/>
        <w:jc w:val="both"/>
      </w:pPr>
      <w:r>
        <w:rPr>
          <w:rFonts w:ascii="Times New Roman"/>
          <w:b w:val="false"/>
          <w:i w:val="false"/>
          <w:color w:val="000000"/>
          <w:sz w:val="28"/>
        </w:rPr>
        <w:t>
Меңдібаев                  - Қазақстан Республикасы Статистика
</w:t>
      </w:r>
      <w:r>
        <w:br/>
      </w:r>
      <w:r>
        <w:rPr>
          <w:rFonts w:ascii="Times New Roman"/>
          <w:b w:val="false"/>
          <w:i w:val="false"/>
          <w:color w:val="000000"/>
          <w:sz w:val="28"/>
        </w:rPr>
        <w:t>
Бірлік Қайырбекұлы           агенттігі төрағасының орынбасары
</w:t>
      </w:r>
    </w:p>
    <w:p>
      <w:pPr>
        <w:spacing w:after="0"/>
        <w:ind w:left="0"/>
        <w:jc w:val="both"/>
      </w:pPr>
      <w:r>
        <w:rPr>
          <w:rFonts w:ascii="Times New Roman"/>
          <w:b w:val="false"/>
          <w:i w:val="false"/>
          <w:color w:val="000000"/>
          <w:sz w:val="28"/>
        </w:rPr>
        <w:t>
Базарбаев                  - Қарағанды облысы әкімінің орынбасары
</w:t>
      </w:r>
      <w:r>
        <w:br/>
      </w:r>
      <w:r>
        <w:rPr>
          <w:rFonts w:ascii="Times New Roman"/>
          <w:b w:val="false"/>
          <w:i w:val="false"/>
          <w:color w:val="000000"/>
          <w:sz w:val="28"/>
        </w:rPr>
        <w:t>
Асқар Ермырзаұлы
</w:t>
      </w:r>
    </w:p>
    <w:p>
      <w:pPr>
        <w:spacing w:after="0"/>
        <w:ind w:left="0"/>
        <w:jc w:val="both"/>
      </w:pPr>
      <w:r>
        <w:rPr>
          <w:rFonts w:ascii="Times New Roman"/>
          <w:b w:val="false"/>
          <w:i w:val="false"/>
          <w:color w:val="000000"/>
          <w:sz w:val="28"/>
        </w:rPr>
        <w:t>
Рахымжанов                 - Астана қаласы әкімінің орынбасары
</w:t>
      </w:r>
      <w:r>
        <w:br/>
      </w:r>
      <w:r>
        <w:rPr>
          <w:rFonts w:ascii="Times New Roman"/>
          <w:b w:val="false"/>
          <w:i w:val="false"/>
          <w:color w:val="000000"/>
          <w:sz w:val="28"/>
        </w:rPr>
        <w:t>
Әмірхан Мұратбекұлы
</w:t>
      </w:r>
    </w:p>
    <w:p>
      <w:pPr>
        <w:spacing w:after="0"/>
        <w:ind w:left="0"/>
        <w:jc w:val="both"/>
      </w:pPr>
      <w:r>
        <w:rPr>
          <w:rFonts w:ascii="Times New Roman"/>
          <w:b w:val="false"/>
          <w:i w:val="false"/>
          <w:color w:val="000000"/>
          <w:sz w:val="28"/>
        </w:rPr>
        <w:t>
Сманқұлов                  - Алматы қаласы әкімінің орынбасары
</w:t>
      </w:r>
      <w:r>
        <w:br/>
      </w:r>
      <w:r>
        <w:rPr>
          <w:rFonts w:ascii="Times New Roman"/>
          <w:b w:val="false"/>
          <w:i w:val="false"/>
          <w:color w:val="000000"/>
          <w:sz w:val="28"/>
        </w:rPr>
        <w:t>
Аскар Сұлтанұлы
</w:t>
      </w:r>
    </w:p>
    <w:p>
      <w:pPr>
        <w:spacing w:after="0"/>
        <w:ind w:left="0"/>
        <w:jc w:val="both"/>
      </w:pPr>
      <w:r>
        <w:rPr>
          <w:rFonts w:ascii="Times New Roman"/>
          <w:b w:val="false"/>
          <w:i w:val="false"/>
          <w:color w:val="000000"/>
          <w:sz w:val="28"/>
        </w:rPr>
        <w:t>
Тасқожин                   - Қазақстан Республикасы Ауыл шаруашылығы
</w:t>
      </w:r>
      <w:r>
        <w:br/>
      </w:r>
      <w:r>
        <w:rPr>
          <w:rFonts w:ascii="Times New Roman"/>
          <w:b w:val="false"/>
          <w:i w:val="false"/>
          <w:color w:val="000000"/>
          <w:sz w:val="28"/>
        </w:rPr>
        <w:t>
Амангелді Шағатайұлы         министрлігі Сыртқы байланыстар және
</w:t>
      </w:r>
      <w:r>
        <w:br/>
      </w:r>
      <w:r>
        <w:rPr>
          <w:rFonts w:ascii="Times New Roman"/>
          <w:b w:val="false"/>
          <w:i w:val="false"/>
          <w:color w:val="000000"/>
          <w:sz w:val="28"/>
        </w:rPr>
        <w:t>
                             инвестициялар департаментінің директоры
</w:t>
      </w:r>
    </w:p>
    <w:p>
      <w:pPr>
        <w:spacing w:after="0"/>
        <w:ind w:left="0"/>
        <w:jc w:val="both"/>
      </w:pPr>
      <w:r>
        <w:rPr>
          <w:rFonts w:ascii="Times New Roman"/>
          <w:b w:val="false"/>
          <w:i w:val="false"/>
          <w:color w:val="000000"/>
          <w:sz w:val="28"/>
        </w:rPr>
        <w:t>
Құрманғожин                - Қазақстан Республикасы Сыртқы істер
</w:t>
      </w:r>
      <w:r>
        <w:br/>
      </w:r>
      <w:r>
        <w:rPr>
          <w:rFonts w:ascii="Times New Roman"/>
          <w:b w:val="false"/>
          <w:i w:val="false"/>
          <w:color w:val="000000"/>
          <w:sz w:val="28"/>
        </w:rPr>
        <w:t>
Рүстем Сәлімұлы              министрлігі Еуропа департаменті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Қамзебаева                 - Қазақстан Республикасы Туризм және спорт
</w:t>
      </w:r>
      <w:r>
        <w:br/>
      </w:r>
      <w:r>
        <w:rPr>
          <w:rFonts w:ascii="Times New Roman"/>
          <w:b w:val="false"/>
          <w:i w:val="false"/>
          <w:color w:val="000000"/>
          <w:sz w:val="28"/>
        </w:rPr>
        <w:t>
Дариға Үсейінқызы            министрлігі Туризмді дамыту және
</w:t>
      </w:r>
      <w:r>
        <w:br/>
      </w:r>
      <w:r>
        <w:rPr>
          <w:rFonts w:ascii="Times New Roman"/>
          <w:b w:val="false"/>
          <w:i w:val="false"/>
          <w:color w:val="000000"/>
          <w:sz w:val="28"/>
        </w:rPr>
        <w:t>
                             халықаралық ынтымақтастықтың
</w:t>
      </w:r>
      <w:r>
        <w:br/>
      </w:r>
      <w:r>
        <w:rPr>
          <w:rFonts w:ascii="Times New Roman"/>
          <w:b w:val="false"/>
          <w:i w:val="false"/>
          <w:color w:val="000000"/>
          <w:sz w:val="28"/>
        </w:rPr>
        <w:t>
                             департаменті директорының орынбасары
</w:t>
      </w:r>
    </w:p>
    <w:p>
      <w:pPr>
        <w:spacing w:after="0"/>
        <w:ind w:left="0"/>
        <w:jc w:val="both"/>
      </w:pPr>
      <w:r>
        <w:rPr>
          <w:rFonts w:ascii="Times New Roman"/>
          <w:b w:val="false"/>
          <w:i w:val="false"/>
          <w:color w:val="000000"/>
          <w:sz w:val="28"/>
        </w:rPr>
        <w:t>
Қоңырбаева                 - Қазақстан Республикасы Сыртқы істер
</w:t>
      </w:r>
      <w:r>
        <w:br/>
      </w:r>
      <w:r>
        <w:rPr>
          <w:rFonts w:ascii="Times New Roman"/>
          <w:b w:val="false"/>
          <w:i w:val="false"/>
          <w:color w:val="000000"/>
          <w:sz w:val="28"/>
        </w:rPr>
        <w:t>
Алма Уәлиханқызы             министрлігінің Халықаралық ақпарат
</w:t>
      </w:r>
      <w:r>
        <w:br/>
      </w:r>
      <w:r>
        <w:rPr>
          <w:rFonts w:ascii="Times New Roman"/>
          <w:b w:val="false"/>
          <w:i w:val="false"/>
          <w:color w:val="000000"/>
          <w:sz w:val="28"/>
        </w:rPr>
        <w:t>
                             комитеті имидждік жұмыс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Олжабаева                  - Маңғыстау облысының әкімдігі кәсіпкерлік
</w:t>
      </w:r>
      <w:r>
        <w:br/>
      </w:r>
      <w:r>
        <w:rPr>
          <w:rFonts w:ascii="Times New Roman"/>
          <w:b w:val="false"/>
          <w:i w:val="false"/>
          <w:color w:val="000000"/>
          <w:sz w:val="28"/>
        </w:rPr>
        <w:t>
Лиза Оспанқызы               және өнеркәсіп басқармасының бастығы
</w:t>
      </w:r>
    </w:p>
    <w:p>
      <w:pPr>
        <w:spacing w:after="0"/>
        <w:ind w:left="0"/>
        <w:jc w:val="both"/>
      </w:pPr>
      <w:r>
        <w:rPr>
          <w:rFonts w:ascii="Times New Roman"/>
          <w:b w:val="false"/>
          <w:i w:val="false"/>
          <w:color w:val="000000"/>
          <w:sz w:val="28"/>
        </w:rPr>
        <w:t>
Тұрсымбаев                 - Қазақстан Республикасы Президентінің
</w:t>
      </w:r>
      <w:r>
        <w:br/>
      </w:r>
      <w:r>
        <w:rPr>
          <w:rFonts w:ascii="Times New Roman"/>
          <w:b w:val="false"/>
          <w:i w:val="false"/>
          <w:color w:val="000000"/>
          <w:sz w:val="28"/>
        </w:rPr>
        <w:t>
Кеген Ахметұлы               Күзет қызметі департаменті бастығының
</w:t>
      </w:r>
      <w:r>
        <w:br/>
      </w:r>
      <w:r>
        <w:rPr>
          <w:rFonts w:ascii="Times New Roman"/>
          <w:b w:val="false"/>
          <w:i w:val="false"/>
          <w:color w:val="000000"/>
          <w:sz w:val="28"/>
        </w:rPr>
        <w:t>
                             орынбасары (келісім бойынша)
</w:t>
      </w:r>
    </w:p>
    <w:p>
      <w:pPr>
        <w:spacing w:after="0"/>
        <w:ind w:left="0"/>
        <w:jc w:val="both"/>
      </w:pPr>
      <w:r>
        <w:rPr>
          <w:rFonts w:ascii="Times New Roman"/>
          <w:b w:val="false"/>
          <w:i w:val="false"/>
          <w:color w:val="000000"/>
          <w:sz w:val="28"/>
        </w:rPr>
        <w:t>
Дьяченко                   - "Самұрық-Қазына" ұлттық әл-ауқат қоры"
</w:t>
      </w:r>
      <w:r>
        <w:br/>
      </w:r>
      <w:r>
        <w:rPr>
          <w:rFonts w:ascii="Times New Roman"/>
          <w:b w:val="false"/>
          <w:i w:val="false"/>
          <w:color w:val="000000"/>
          <w:sz w:val="28"/>
        </w:rPr>
        <w:t>
Олег Сергеевич               акционерлік қоғамы Инвестицияларды
</w:t>
      </w:r>
      <w:r>
        <w:br/>
      </w:r>
      <w:r>
        <w:rPr>
          <w:rFonts w:ascii="Times New Roman"/>
          <w:b w:val="false"/>
          <w:i w:val="false"/>
          <w:color w:val="000000"/>
          <w:sz w:val="28"/>
        </w:rPr>
        <w:t>
                             дамыту департаментінің директоры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Қожасбай                   - Қазақстан Республикасы Сауда-Өнеркәсіп
</w:t>
      </w:r>
      <w:r>
        <w:br/>
      </w:r>
      <w:r>
        <w:rPr>
          <w:rFonts w:ascii="Times New Roman"/>
          <w:b w:val="false"/>
          <w:i w:val="false"/>
          <w:color w:val="000000"/>
          <w:sz w:val="28"/>
        </w:rPr>
        <w:t>
Ерлан Сәдуақасұлы            Палатасының президенті (келісім бойынша)
</w:t>
      </w:r>
    </w:p>
    <w:p>
      <w:pPr>
        <w:spacing w:after="0"/>
        <w:ind w:left="0"/>
        <w:jc w:val="both"/>
      </w:pPr>
      <w:r>
        <w:rPr>
          <w:rFonts w:ascii="Times New Roman"/>
          <w:b w:val="false"/>
          <w:i w:val="false"/>
          <w:color w:val="000000"/>
          <w:sz w:val="28"/>
        </w:rPr>
        <w:t>
Мусина                     - "ҚазАгро" ұлттық холдингі" акционерлік
</w:t>
      </w:r>
      <w:r>
        <w:br/>
      </w:r>
      <w:r>
        <w:rPr>
          <w:rFonts w:ascii="Times New Roman"/>
          <w:b w:val="false"/>
          <w:i w:val="false"/>
          <w:color w:val="000000"/>
          <w:sz w:val="28"/>
        </w:rPr>
        <w:t>
Лилия Сәкенқызы              қоғамы басқарма төрағасының орынбасары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Өтепбаев                   - "Атамекен" Одағы" Қазақстан ұлттық
</w:t>
      </w:r>
      <w:r>
        <w:br/>
      </w:r>
      <w:r>
        <w:rPr>
          <w:rFonts w:ascii="Times New Roman"/>
          <w:b w:val="false"/>
          <w:i w:val="false"/>
          <w:color w:val="000000"/>
          <w:sz w:val="28"/>
        </w:rPr>
        <w:t>
Болат Орынбекұлы             экономикалық палатасы төрағасының
</w:t>
      </w:r>
      <w:r>
        <w:br/>
      </w:r>
      <w:r>
        <w:rPr>
          <w:rFonts w:ascii="Times New Roman"/>
          <w:b w:val="false"/>
          <w:i w:val="false"/>
          <w:color w:val="000000"/>
          <w:sz w:val="28"/>
        </w:rPr>
        <w:t>
                             орынбасары (келісім бойынша)
</w:t>
      </w:r>
    </w:p>
    <w:p>
      <w:pPr>
        <w:spacing w:after="0"/>
        <w:ind w:left="0"/>
        <w:jc w:val="both"/>
      </w:pPr>
      <w:r>
        <w:rPr>
          <w:rFonts w:ascii="Times New Roman"/>
          <w:b w:val="false"/>
          <w:i w:val="false"/>
          <w:color w:val="000000"/>
          <w:sz w:val="28"/>
        </w:rPr>
        <w:t>
Оразов                     - "Арна Медиа" ұлттық ақпараттық холдингі"
</w:t>
      </w:r>
      <w:r>
        <w:br/>
      </w:r>
      <w:r>
        <w:rPr>
          <w:rFonts w:ascii="Times New Roman"/>
          <w:b w:val="false"/>
          <w:i w:val="false"/>
          <w:color w:val="000000"/>
          <w:sz w:val="28"/>
        </w:rPr>
        <w:t>
Нұрай Нұрғожаұлы             акционерлік қоғамы басқарушы
</w:t>
      </w:r>
      <w:r>
        <w:br/>
      </w:r>
      <w:r>
        <w:rPr>
          <w:rFonts w:ascii="Times New Roman"/>
          <w:b w:val="false"/>
          <w:i w:val="false"/>
          <w:color w:val="000000"/>
          <w:sz w:val="28"/>
        </w:rPr>
        <w:t>
                             директорының міндетін атқарушы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20 қаңтардағы
</w:t>
      </w:r>
      <w:r>
        <w:br/>
      </w:r>
      <w:r>
        <w:rPr>
          <w:rFonts w:ascii="Times New Roman"/>
          <w:b w:val="false"/>
          <w:i w:val="false"/>
          <w:color w:val="000000"/>
          <w:sz w:val="28"/>
        </w:rPr>
        <w:t>
                                            N 8-ө өкімімен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жылы Германиядағы Қазақстан жылын өткізу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563"/>
        <w:gridCol w:w="3357"/>
        <w:gridCol w:w="2842"/>
        <w:gridCol w:w="3439"/>
      </w:tblGrid>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Іс-шараның атауы
</w:t>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Өткізілетін уақыты мен орны
</w:t>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орындаушылар
</w:t>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көздері
</w:t>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Қазақстан Республикасы мен Германия президенттері әкімшіліктерінің бақылауындағы іс-шаралар
</w:t>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Германиядағы Қазақстан жылының салтанатты ашылуы және жабылуы, гала концерттер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2009 жылғы 1 және 4-тоқсандар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Президентінің Әкімшілігі (келісім бойынша), ҚР ЭБЖМ, ҚР МАМ, ҚР СІМ және басқа мүдделі мемлекеттік органдар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қаражаты 156 500 мың теңге
</w:t>
            </w:r>
            <w:r>
              <w:br/>
            </w:r>
            <w:r>
              <w:rPr>
                <w:rFonts w:ascii="Times New Roman"/>
                <w:b w:val="false"/>
                <w:i w:val="false"/>
                <w:color w:val="000000"/>
                <w:sz w:val="20"/>
              </w:rPr>
              <w:t>
011 "Әлеуметтік маңызы бар және мәдени іс-шаралар өткізу" бюджеттік бағдарламасы бойынша
</w:t>
            </w:r>
            <w:r>
              <w:br/>
            </w:r>
            <w:r>
              <w:rPr>
                <w:rFonts w:ascii="Times New Roman"/>
                <w:b w:val="false"/>
                <w:i w:val="false"/>
                <w:color w:val="000000"/>
                <w:sz w:val="20"/>
              </w:rPr>
              <w:t>
ҚР СІМ қаражаты есебінен мемлекеттік органдар өкілдерінің қатысуы
</w:t>
            </w:r>
            <w:r>
              <w:br/>
            </w:r>
            <w:r>
              <w:rPr>
                <w:rFonts w:ascii="Times New Roman"/>
                <w:b w:val="false"/>
                <w:i w:val="false"/>
                <w:color w:val="000000"/>
                <w:sz w:val="20"/>
              </w:rPr>
              <w:t>
26 120 мың теңге
</w:t>
            </w:r>
            <w:r>
              <w:br/>
            </w:r>
            <w:r>
              <w:rPr>
                <w:rFonts w:ascii="Times New Roman"/>
                <w:b w:val="false"/>
                <w:i w:val="false"/>
                <w:color w:val="000000"/>
                <w:sz w:val="20"/>
              </w:rPr>
              <w:t>
005 "Шетелдік іссапарлар"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Ынтымақтастық мәселелерін талқылау бойынша қазақстан және герман кәсіпкерлерінің қатысуымен бизнес-форум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2009 жылғы 1-тоқсан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ИСМ, "Самұрық-Қазына" ҰӘҚ" АҚ (келісім бойынша) және өзге де ұйымдар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ИСМ қаражаты
</w:t>
            </w:r>
            <w:r>
              <w:br/>
            </w:r>
            <w:r>
              <w:rPr>
                <w:rFonts w:ascii="Times New Roman"/>
                <w:b w:val="false"/>
                <w:i w:val="false"/>
                <w:color w:val="000000"/>
                <w:sz w:val="20"/>
              </w:rPr>
              <w:t>
4 695 мың теңге
</w:t>
            </w:r>
            <w:r>
              <w:br/>
            </w:r>
            <w:r>
              <w:rPr>
                <w:rFonts w:ascii="Times New Roman"/>
                <w:b w:val="false"/>
                <w:i w:val="false"/>
                <w:color w:val="000000"/>
                <w:sz w:val="20"/>
              </w:rPr>
              <w:t>
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Германиядағы Қазақстан жылының ашылуы мен жабылуына орай Мемлекет басшысының атынан ресми қабылдаулар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2009 жылғы 1 және 4-тоқсандар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006 "Өкілдік шығындар" бюджеттік бағдарламасы бойынша
</w:t>
            </w:r>
          </w:p>
        </w:tc>
      </w:tr>
      <w:tr>
        <w:trPr>
          <w:trHeight w:val="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Орталық мемлекеттік органдар деңгейінде өткізілетін іс-шаралар
</w:t>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 Федеративтік Республикасы Әділет министрлігі мен Қазақстан Республикасы Әділет министрлігінің арасындағы алмасу  және құқықтық ынтымақтастық туралы меморандумға қол қою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2009 жылғы 1-тоқсан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Әділетмині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005 "Шетелдік іссапарлар"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Қазақстанның жыл сайынғы "Жасыл апта" халықаралық жәрменкесіне қатысуы (2009 жылғы 16-25 қаңтар). ГФР-дің федералдық жерлерінде болу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Баден-Вюртемберг, Бавария қалалары,
</w:t>
            </w:r>
            <w:r>
              <w:br/>
            </w:r>
            <w:r>
              <w:rPr>
                <w:rFonts w:ascii="Times New Roman"/>
                <w:b w:val="false"/>
                <w:i w:val="false"/>
                <w:color w:val="000000"/>
                <w:sz w:val="20"/>
              </w:rPr>
              <w:t>
2009 жылғы 1-тоқсан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АШМ, "ҚазАгро" ұлттық холдингі (келісім бойынша), ҚР СІМ, Ақмола облысының әкімдігі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2 461 мың теңге
</w:t>
            </w:r>
            <w:r>
              <w:br/>
            </w:r>
            <w:r>
              <w:rPr>
                <w:rFonts w:ascii="Times New Roman"/>
                <w:b w:val="false"/>
                <w:i w:val="false"/>
                <w:color w:val="000000"/>
                <w:sz w:val="20"/>
              </w:rPr>
              <w:t>
005 "Шетелдік іссапарлар"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In Went өкілдерімен бірге Экономика саласындағы басшы қызметкерлер мен менеджерлердің біліктіліктерін арттыру бағдарламасын бітірушілермен конференция ұйымдастыру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2009 жылғы 1-тоқсан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ЭБЖМ, ҚР СІМ, "Тұран-Профи" ХКА (келісім бойынша)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2 658 мың теңге
</w:t>
            </w:r>
            <w:r>
              <w:br/>
            </w:r>
            <w:r>
              <w:rPr>
                <w:rFonts w:ascii="Times New Roman"/>
                <w:b w:val="false"/>
                <w:i w:val="false"/>
                <w:color w:val="000000"/>
                <w:sz w:val="20"/>
              </w:rPr>
              <w:t>
005 "Шетелдік іссапарлар" бағдарламасы бойынша (6 адамның қатысуы көзделуде)
</w:t>
            </w:r>
            <w:r>
              <w:br/>
            </w:r>
            <w:r>
              <w:rPr>
                <w:rFonts w:ascii="Times New Roman"/>
                <w:b w:val="false"/>
                <w:i w:val="false"/>
                <w:color w:val="000000"/>
                <w:sz w:val="20"/>
              </w:rPr>
              <w:t>
ҚР СІМ қаражаты
</w:t>
            </w:r>
            <w:r>
              <w:br/>
            </w:r>
            <w:r>
              <w:rPr>
                <w:rFonts w:ascii="Times New Roman"/>
                <w:b w:val="false"/>
                <w:i w:val="false"/>
                <w:color w:val="000000"/>
                <w:sz w:val="20"/>
              </w:rPr>
              <w:t>
3 021 мың теңге
</w:t>
            </w:r>
            <w:r>
              <w:br/>
            </w:r>
            <w:r>
              <w:rPr>
                <w:rFonts w:ascii="Times New Roman"/>
                <w:b w:val="false"/>
                <w:i w:val="false"/>
                <w:color w:val="000000"/>
                <w:sz w:val="20"/>
              </w:rPr>
              <w:t>
ҚР ЭБЖМ үшін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"Қазақстанның бейбітшілік, тұрақтандыру және қарусыздандыру ісіне үлесі" тақырыптық форумын өткізу. ҚР Президенті Н.Ә. Назарбаевтың неміс тіліндегі "Эпицентр мира" кітабының тұсаукесері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2009 жылғы 1-тоқсан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2 040 мың теңге
</w:t>
            </w:r>
            <w:r>
              <w:br/>
            </w:r>
            <w:r>
              <w:rPr>
                <w:rFonts w:ascii="Times New Roman"/>
                <w:b w:val="false"/>
                <w:i w:val="false"/>
                <w:color w:val="000000"/>
                <w:sz w:val="20"/>
              </w:rPr>
              <w:t>
001 "Сыртқы саяси қызметті үйлестіру жөніндегі қызметтер"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мен ГФР парламентарийлері - "Германия-Қазақстан" парламенттік топтар мүшелерінің кездесулерін ұйымдастыру. Қазақстан Республикасы парламенттік делегациясының ГФР-ге сапары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Майндағы Франкфурт қалалары,
</w:t>
            </w:r>
            <w:r>
              <w:br/>
            </w:r>
            <w:r>
              <w:rPr>
                <w:rFonts w:ascii="Times New Roman"/>
                <w:b w:val="false"/>
                <w:i w:val="false"/>
                <w:color w:val="000000"/>
                <w:sz w:val="20"/>
              </w:rPr>
              <w:t>
2009 жылғы 2-тоқсан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Парламенті (келісім бойынша),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Парламенті Шаруашылық басқармасының қаражаты
</w:t>
            </w:r>
            <w:r>
              <w:br/>
            </w:r>
            <w:r>
              <w:rPr>
                <w:rFonts w:ascii="Times New Roman"/>
                <w:b w:val="false"/>
                <w:i w:val="false"/>
                <w:color w:val="000000"/>
                <w:sz w:val="20"/>
              </w:rPr>
              <w:t>
44 887 мың теңге
</w:t>
            </w:r>
            <w:r>
              <w:br/>
            </w:r>
            <w:r>
              <w:rPr>
                <w:rFonts w:ascii="Times New Roman"/>
                <w:b w:val="false"/>
                <w:i w:val="false"/>
                <w:color w:val="000000"/>
                <w:sz w:val="20"/>
              </w:rPr>
              <w:t>
001 "ҚР Парламентінің қызметін қамтамасыз ету"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Қазақстанның "Hannover Messe 2009" халықаралық өнеркәсіп жәрменкесіне қатысуы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Ганновер қаласы,
</w:t>
            </w:r>
            <w:r>
              <w:br/>
            </w:r>
            <w:r>
              <w:rPr>
                <w:rFonts w:ascii="Times New Roman"/>
                <w:b w:val="false"/>
                <w:i w:val="false"/>
                <w:color w:val="000000"/>
                <w:sz w:val="20"/>
              </w:rPr>
              <w:t>
2009 жылғы 2-тоқсан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ИСМ,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ИСМ қаражаты
</w:t>
            </w:r>
            <w:r>
              <w:br/>
            </w:r>
            <w:r>
              <w:rPr>
                <w:rFonts w:ascii="Times New Roman"/>
                <w:b w:val="false"/>
                <w:i w:val="false"/>
                <w:color w:val="000000"/>
                <w:sz w:val="20"/>
              </w:rPr>
              <w:t>
46 000 мың теңге
</w:t>
            </w:r>
            <w:r>
              <w:br/>
            </w:r>
            <w:r>
              <w:rPr>
                <w:rFonts w:ascii="Times New Roman"/>
                <w:b w:val="false"/>
                <w:i w:val="false"/>
                <w:color w:val="000000"/>
                <w:sz w:val="20"/>
              </w:rPr>
              <w:t>
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Германиядағы Қазақстан күндері шеңберінде зергерлік бұйымдар мен декоративтік-қолданбалы өнер, фото  және бейнелеу өнері, сирек кездесетін кітаптар, алтын адам, сақ алтыны, ежелгі және жаңа тарих жәдігерлері көрмесін ұйымдастыру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Дрезден, Ганновер, Бонн қалалары,
</w:t>
            </w:r>
            <w:r>
              <w:br/>
            </w:r>
            <w:r>
              <w:rPr>
                <w:rFonts w:ascii="Times New Roman"/>
                <w:b w:val="false"/>
                <w:i w:val="false"/>
                <w:color w:val="000000"/>
                <w:sz w:val="20"/>
              </w:rPr>
              <w:t>
2009 жылғы 1-жарты жылдық бойы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қаражаты
</w:t>
            </w:r>
            <w:r>
              <w:br/>
            </w:r>
            <w:r>
              <w:rPr>
                <w:rFonts w:ascii="Times New Roman"/>
                <w:b w:val="false"/>
                <w:i w:val="false"/>
                <w:color w:val="000000"/>
                <w:sz w:val="20"/>
              </w:rPr>
              <w:t>
42 381 мың теңге
</w:t>
            </w:r>
            <w:r>
              <w:br/>
            </w:r>
            <w:r>
              <w:rPr>
                <w:rFonts w:ascii="Times New Roman"/>
                <w:b w:val="false"/>
                <w:i w:val="false"/>
                <w:color w:val="000000"/>
                <w:sz w:val="20"/>
              </w:rPr>
              <w:t>
011 "Әлеуметтік маңызы бар және мәдени іс-шаралар өткізу"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Құрманғазы атындағы Қазақ мемлекеттік академиялық халық аспаптары оркестрінің гастрольдерін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Штутгарт, Мюнхен қалалары,
</w:t>
            </w:r>
            <w:r>
              <w:br/>
            </w:r>
            <w:r>
              <w:rPr>
                <w:rFonts w:ascii="Times New Roman"/>
                <w:b w:val="false"/>
                <w:i w:val="false"/>
                <w:color w:val="000000"/>
                <w:sz w:val="20"/>
              </w:rPr>
              <w:t>
2009 жылғы 2-тоқсан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қаражаты
</w:t>
            </w:r>
            <w:r>
              <w:br/>
            </w:r>
            <w:r>
              <w:rPr>
                <w:rFonts w:ascii="Times New Roman"/>
                <w:b w:val="false"/>
                <w:i w:val="false"/>
                <w:color w:val="000000"/>
                <w:sz w:val="20"/>
              </w:rPr>
              <w:t>
44 000 мың теңге
</w:t>
            </w:r>
            <w:r>
              <w:br/>
            </w:r>
            <w:r>
              <w:rPr>
                <w:rFonts w:ascii="Times New Roman"/>
                <w:b w:val="false"/>
                <w:i w:val="false"/>
                <w:color w:val="000000"/>
                <w:sz w:val="20"/>
              </w:rPr>
              <w:t>
011 "Әлеуметтік маңызы бар және мәдени іс-шаралар өткізу"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 мемлекеттік республикалық неміс драма театрының гастрольдерін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Мюнхен, Мюнстер қалалары,
</w:t>
            </w:r>
            <w:r>
              <w:br/>
            </w:r>
            <w:r>
              <w:rPr>
                <w:rFonts w:ascii="Times New Roman"/>
                <w:b w:val="false"/>
                <w:i w:val="false"/>
                <w:color w:val="000000"/>
                <w:sz w:val="20"/>
              </w:rPr>
              <w:t>
2009 жылғы 2-жарты жылдық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қаражаты
</w:t>
            </w:r>
            <w:r>
              <w:br/>
            </w:r>
            <w:r>
              <w:rPr>
                <w:rFonts w:ascii="Times New Roman"/>
                <w:b w:val="false"/>
                <w:i w:val="false"/>
                <w:color w:val="000000"/>
                <w:sz w:val="20"/>
              </w:rPr>
              <w:t>
24 500 мың теңге
</w:t>
            </w:r>
            <w:r>
              <w:br/>
            </w:r>
            <w:r>
              <w:rPr>
                <w:rFonts w:ascii="Times New Roman"/>
                <w:b w:val="false"/>
                <w:i w:val="false"/>
                <w:color w:val="000000"/>
                <w:sz w:val="20"/>
              </w:rPr>
              <w:t>
011 "Әлеуметтік маңызы бар және мәдени іс-шаралар өткізу"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 Бәйсейітова атындағы ұлттық опера және балет театрының гастрольдерін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Дрезден, Бонн, Штутгарт қалалары,
</w:t>
            </w:r>
            <w:r>
              <w:br/>
            </w:r>
            <w:r>
              <w:rPr>
                <w:rFonts w:ascii="Times New Roman"/>
                <w:b w:val="false"/>
                <w:i w:val="false"/>
                <w:color w:val="000000"/>
                <w:sz w:val="20"/>
              </w:rPr>
              <w:t>
2009 жылғы 2-жарты жылдық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қаражаты
</w:t>
            </w:r>
            <w:r>
              <w:br/>
            </w:r>
            <w:r>
              <w:rPr>
                <w:rFonts w:ascii="Times New Roman"/>
                <w:b w:val="false"/>
                <w:i w:val="false"/>
                <w:color w:val="000000"/>
                <w:sz w:val="20"/>
              </w:rPr>
              <w:t>
80 000 мың теңге
</w:t>
            </w:r>
            <w:r>
              <w:br/>
            </w:r>
            <w:r>
              <w:rPr>
                <w:rFonts w:ascii="Times New Roman"/>
                <w:b w:val="false"/>
                <w:i w:val="false"/>
                <w:color w:val="000000"/>
                <w:sz w:val="20"/>
              </w:rPr>
              <w:t>
011 "Әлеуметтік маңызы бар және мәдени іс-шаралар өткізу" бюджеттік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 Қазақстан жылы шеңберінде өткізілетін іс-шараларды мемлекеттік БАҚ арқылы кеңінен ақпараттық жариялау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бойы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қаражаты
</w:t>
            </w:r>
            <w:r>
              <w:br/>
            </w:r>
            <w:r>
              <w:rPr>
                <w:rFonts w:ascii="Times New Roman"/>
                <w:b w:val="false"/>
                <w:i w:val="false"/>
                <w:color w:val="000000"/>
                <w:sz w:val="20"/>
              </w:rPr>
              <w:t>
2009 жылға 025 "Мемлекеттік ақпараттық саясатты жүргізу" бюджеттік бағдарламасы бойынша көзделген қаражат шегінде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 әдебиеті классиктерінің шығармаларын неміс тіліне аудару және басып шығару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 2009 жылы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қаражаты
</w:t>
            </w:r>
            <w:r>
              <w:br/>
            </w:r>
            <w:r>
              <w:rPr>
                <w:rFonts w:ascii="Times New Roman"/>
                <w:b w:val="false"/>
                <w:i w:val="false"/>
                <w:color w:val="000000"/>
                <w:sz w:val="20"/>
              </w:rPr>
              <w:t>
017 "Әдебиеттің әлеуметтік маңызды түрлерін басып шығару" бюджеттік бағдарламасының қаражаты шегінде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мен ГФР сарапшыларының қатысуымен "Қазақстан өкілдігінің ЕҚЫҰ-де басымдығы" ғылыми-практикалық конференциясын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Бонн қалалары,
</w:t>
            </w:r>
            <w:r>
              <w:br/>
            </w:r>
            <w:r>
              <w:rPr>
                <w:rFonts w:ascii="Times New Roman"/>
                <w:b w:val="false"/>
                <w:i w:val="false"/>
                <w:color w:val="000000"/>
                <w:sz w:val="20"/>
              </w:rPr>
              <w:t>
2009 жылғы 2-тоқсан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ҚСЗИ (келісім бойынша)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3 426 мың теңге
</w:t>
            </w:r>
            <w:r>
              <w:br/>
            </w:r>
            <w:r>
              <w:rPr>
                <w:rFonts w:ascii="Times New Roman"/>
                <w:b w:val="false"/>
                <w:i w:val="false"/>
                <w:color w:val="000000"/>
                <w:sz w:val="20"/>
              </w:rPr>
              <w:t>
005 "Шетелдік іссапарлар" бағдарламасы бойынша (8 адамның қатысуы көзделеді),
</w:t>
            </w:r>
            <w:r>
              <w:br/>
            </w:r>
            <w:r>
              <w:rPr>
                <w:rFonts w:ascii="Times New Roman"/>
                <w:b w:val="false"/>
                <w:i w:val="false"/>
                <w:color w:val="000000"/>
                <w:sz w:val="20"/>
              </w:rPr>
              <w:t>
1 519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мен ГФР сарапшыларының қатысуымен "Еуропаға жол: экономикалық және әлеуметтік жаңғырудың қазақстандық моделі" ғылыми-практикалық конференциясын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w:t>
            </w:r>
            <w:r>
              <w:br/>
            </w:r>
            <w:r>
              <w:rPr>
                <w:rFonts w:ascii="Times New Roman"/>
                <w:b w:val="false"/>
                <w:i w:val="false"/>
                <w:color w:val="000000"/>
                <w:sz w:val="20"/>
              </w:rPr>
              <w:t>
2009 жылғы 4-тоқсан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ҚР ЭБЖМ, ҚР МАМ, ҚР ТСМ, ҚР ИСМ, ҚР Әділетмині, ҚР БП (келісім бойынша)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3 247 мың теңге
</w:t>
            </w:r>
            <w:r>
              <w:br/>
            </w:r>
            <w:r>
              <w:rPr>
                <w:rFonts w:ascii="Times New Roman"/>
                <w:b w:val="false"/>
                <w:i w:val="false"/>
                <w:color w:val="000000"/>
                <w:sz w:val="20"/>
              </w:rPr>
              <w:t>
005 "Шетелдік іссапарлар" бағдарламасы бойынша (8 адам),
</w:t>
            </w:r>
            <w:r>
              <w:br/>
            </w:r>
            <w:r>
              <w:rPr>
                <w:rFonts w:ascii="Times New Roman"/>
                <w:b w:val="false"/>
                <w:i w:val="false"/>
                <w:color w:val="000000"/>
                <w:sz w:val="20"/>
              </w:rPr>
              <w:t>
1 519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 Қазақстан киносы күндерін ұйымдастыру (семинарлар және Қыз Жібек, М. Шоқай, Қыз жылаған, Ұлжан фильмдерін және т.б. көрсету)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Висбаден, Котбус қалалары,
</w:t>
            </w:r>
            <w:r>
              <w:br/>
            </w:r>
            <w:r>
              <w:rPr>
                <w:rFonts w:ascii="Times New Roman"/>
                <w:b w:val="false"/>
                <w:i w:val="false"/>
                <w:color w:val="000000"/>
                <w:sz w:val="20"/>
              </w:rPr>
              <w:t>
2009 жылғы 4-тоқсан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МАМ қаражаты
</w:t>
            </w:r>
            <w:r>
              <w:br/>
            </w:r>
            <w:r>
              <w:rPr>
                <w:rFonts w:ascii="Times New Roman"/>
                <w:b w:val="false"/>
                <w:i w:val="false"/>
                <w:color w:val="000000"/>
                <w:sz w:val="20"/>
              </w:rPr>
              <w:t>
12 142 мың теңге
</w:t>
            </w:r>
            <w:r>
              <w:br/>
            </w:r>
            <w:r>
              <w:rPr>
                <w:rFonts w:ascii="Times New Roman"/>
                <w:b w:val="false"/>
                <w:i w:val="false"/>
                <w:color w:val="000000"/>
                <w:sz w:val="20"/>
              </w:rPr>
              <w:t>
011 "Әлеуметтік-маңызды және мәдени іс-шараларды өткізу"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"Қазақстандағы мәдениетаралық диалог: алуантүрлілік арқылы ілгерілеу" тақырыбына конференция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Бонн қаласы,
</w:t>
            </w:r>
            <w:r>
              <w:br/>
            </w:r>
            <w:r>
              <w:rPr>
                <w:rFonts w:ascii="Times New Roman"/>
                <w:b w:val="false"/>
                <w:i w:val="false"/>
                <w:color w:val="000000"/>
                <w:sz w:val="20"/>
              </w:rPr>
              <w:t>
2009 жылғы 4-тоқсан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1 519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Одан әрі "ИТБ-2009"-ге ауысатын "Тянь-Шань Альпіні қарсы алады" ұранымен Қазақстанның Бавариядағы халықаралық туризм жәрмеңкесіне қатысуы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Мюнхен қаласы,
</w:t>
            </w:r>
            <w:r>
              <w:br/>
            </w:r>
            <w:r>
              <w:rPr>
                <w:rFonts w:ascii="Times New Roman"/>
                <w:b w:val="false"/>
                <w:i w:val="false"/>
                <w:color w:val="000000"/>
                <w:sz w:val="20"/>
              </w:rPr>
              <w:t>
2009 жылғы 26 ақпан - 2 наурыз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ТСМ,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850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Қазақстанның жыл сайынғы халықаралық "ИТБ-2009" туризм жәрмеңкесі (2009 жылғы 11-15 наурыз) мен Қазақтың ұлттық тағамдары мен мәдени бағдарламасын таныстыра отырып көктемгі "Наурыз" мерекесіне қатысуы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w:t>
            </w:r>
            <w:r>
              <w:br/>
            </w:r>
            <w:r>
              <w:rPr>
                <w:rFonts w:ascii="Times New Roman"/>
                <w:b w:val="false"/>
                <w:i w:val="false"/>
                <w:color w:val="000000"/>
                <w:sz w:val="20"/>
              </w:rPr>
              <w:t>
2009 жылғы 11-15 наурыз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ТСМ,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ТСМ қаражаты
</w:t>
            </w:r>
            <w:r>
              <w:br/>
            </w:r>
            <w:r>
              <w:rPr>
                <w:rFonts w:ascii="Times New Roman"/>
                <w:b w:val="false"/>
                <w:i w:val="false"/>
                <w:color w:val="000000"/>
                <w:sz w:val="20"/>
              </w:rPr>
              <w:t>
25 677 мың теңге
</w:t>
            </w:r>
            <w:r>
              <w:br/>
            </w:r>
            <w:r>
              <w:rPr>
                <w:rFonts w:ascii="Times New Roman"/>
                <w:b w:val="false"/>
                <w:i w:val="false"/>
                <w:color w:val="000000"/>
                <w:sz w:val="20"/>
              </w:rPr>
              <w:t>
011 "Туристік имиджді қалыптастыру" бағдарламасы
</w:t>
            </w:r>
            <w:r>
              <w:br/>
            </w:r>
            <w:r>
              <w:rPr>
                <w:rFonts w:ascii="Times New Roman"/>
                <w:b w:val="false"/>
                <w:i w:val="false"/>
                <w:color w:val="000000"/>
                <w:sz w:val="20"/>
              </w:rPr>
              <w:t>
ҚР СІМ қаражаты
</w:t>
            </w:r>
            <w:r>
              <w:br/>
            </w:r>
            <w:r>
              <w:rPr>
                <w:rFonts w:ascii="Times New Roman"/>
                <w:b w:val="false"/>
                <w:i w:val="false"/>
                <w:color w:val="000000"/>
                <w:sz w:val="20"/>
              </w:rPr>
              <w:t>
4 693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мен ГФР-дың ғарыштық бағдарламаларын таныстыра отырып бірлескен "қазақстан-герман ғарыш күні" ұйымдастыру және Германиядағы объектілерді аралау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Бремен қаласы, 2009 жылғы мамыр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ҰҒА, ҚР СІМ "ҚҒС" ҰҚ" АҚ (келісім бойынша), "ҒБРО" АҚ (келісім бойынша), "ҰҒЗТО" АҚ (келісім бойынша), "Бәйтерек" БК" АҚ (келісім бойынша), "Инфракос-экос" ЕМК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1 852 мың теңге
</w:t>
            </w:r>
            <w:r>
              <w:br/>
            </w:r>
            <w:r>
              <w:rPr>
                <w:rFonts w:ascii="Times New Roman"/>
                <w:b w:val="false"/>
                <w:i w:val="false"/>
                <w:color w:val="000000"/>
                <w:sz w:val="20"/>
              </w:rPr>
              <w:t>
005 "Шетелдік іссапарлар" бағдарламасы бойынша (4 адам) Ұйымдар мен кәсіпорындар қаражаты есебінен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Континентальдық Еуропа мен ГФР-да халықаралық бағдарламалар орталығы өкілдіктерінің салтанатты ашылуы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Майндағы Франкфурт, Берлин қалалары,
</w:t>
            </w:r>
            <w:r>
              <w:br/>
            </w:r>
            <w:r>
              <w:rPr>
                <w:rFonts w:ascii="Times New Roman"/>
                <w:b w:val="false"/>
                <w:i w:val="false"/>
                <w:color w:val="000000"/>
                <w:sz w:val="20"/>
              </w:rPr>
              <w:t>
2009 жылғы 1-тоқсан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БҒМ,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3 600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 Қазақстан студенттерінің III Форумын өткізу. Қазақстан және неміс жастарының кездесуі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w:t>
            </w:r>
            <w:r>
              <w:br/>
            </w:r>
            <w:r>
              <w:rPr>
                <w:rFonts w:ascii="Times New Roman"/>
                <w:b w:val="false"/>
                <w:i w:val="false"/>
                <w:color w:val="000000"/>
                <w:sz w:val="20"/>
              </w:rPr>
              <w:t>
2009 жылғы 2-тоқсан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ҚР БҒМ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850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және ГФР жастары үшін музыкалық ойын-сауық кешін ұйымдастыру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w:t>
            </w:r>
            <w:r>
              <w:br/>
            </w:r>
            <w:r>
              <w:rPr>
                <w:rFonts w:ascii="Times New Roman"/>
                <w:b w:val="false"/>
                <w:i w:val="false"/>
                <w:color w:val="000000"/>
                <w:sz w:val="20"/>
              </w:rPr>
              <w:t>
2009 жылғы 2-тоқсан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Қарастырылған қаражат шегінде
</w:t>
            </w:r>
            <w:r>
              <w:br/>
            </w:r>
            <w:r>
              <w:rPr>
                <w:rFonts w:ascii="Times New Roman"/>
                <w:b w:val="false"/>
                <w:i w:val="false"/>
                <w:color w:val="000000"/>
                <w:sz w:val="20"/>
              </w:rPr>
              <w:t>
850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Саксониядағы Қазақстан экономикасы күні. "Еуропаға жол" мемлекеттік бағдарламасын таныстыру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Дрезден қаласы,
</w:t>
            </w:r>
            <w:r>
              <w:br/>
            </w:r>
            <w:r>
              <w:rPr>
                <w:rFonts w:ascii="Times New Roman"/>
                <w:b w:val="false"/>
                <w:i w:val="false"/>
                <w:color w:val="000000"/>
                <w:sz w:val="20"/>
              </w:rPr>
              <w:t>
2009 жылғы 3-тоқсан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1 190 мың теңге
</w:t>
            </w:r>
            <w:r>
              <w:br/>
            </w:r>
            <w:r>
              <w:rPr>
                <w:rFonts w:ascii="Times New Roman"/>
                <w:b w:val="false"/>
                <w:i w:val="false"/>
                <w:color w:val="000000"/>
                <w:sz w:val="20"/>
              </w:rPr>
              <w:t>
014 "Шетелде ҚР мүддесін білдіру"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 "Қазақ кітапханасы" мен қазақ авторларының шығармашылықтарымен таныстыру Әдеби оку кештерін ұйымдастыру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Кельн, Веймар, Лейпциг калалары,
</w:t>
            </w:r>
            <w:r>
              <w:br/>
            </w:r>
            <w:r>
              <w:rPr>
                <w:rFonts w:ascii="Times New Roman"/>
                <w:b w:val="false"/>
                <w:i w:val="false"/>
                <w:color w:val="000000"/>
                <w:sz w:val="20"/>
              </w:rPr>
              <w:t>
2009 жылғы 4-тоқсан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1 530 мың теңге
</w:t>
            </w:r>
            <w:r>
              <w:br/>
            </w:r>
            <w:r>
              <w:rPr>
                <w:rFonts w:ascii="Times New Roman"/>
                <w:b w:val="false"/>
                <w:i w:val="false"/>
                <w:color w:val="000000"/>
                <w:sz w:val="20"/>
              </w:rPr>
              <w:t>
001 "Сыртқы саяси қызметті үйлестіру жөніндегі қызметтер"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Германиядағы Қазақстан жылы белгісімен бағдарламалық кітапшалар, шақыру ашықхаттары, плакаттар мен жарнамалық өнімдерін дайындау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w:t>
            </w:r>
            <w:r>
              <w:br/>
            </w:r>
            <w:r>
              <w:rPr>
                <w:rFonts w:ascii="Times New Roman"/>
                <w:b w:val="false"/>
                <w:i w:val="false"/>
                <w:color w:val="000000"/>
                <w:sz w:val="20"/>
              </w:rPr>
              <w:t>
2009 жылғы 1-4-тоқсан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2 000 мың теңге
</w:t>
            </w:r>
            <w:r>
              <w:br/>
            </w:r>
            <w:r>
              <w:rPr>
                <w:rFonts w:ascii="Times New Roman"/>
                <w:b w:val="false"/>
                <w:i w:val="false"/>
                <w:color w:val="000000"/>
                <w:sz w:val="20"/>
              </w:rPr>
              <w:t>
001 "Сыртқы саяси қызметті үйлестіру жөніндегі қызметтер"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"Deutsche Welle" және "Euronews" телеарналарында Германиядағы Қазақстан жылын өткізу туралы жарнамалық роликтерін ұйымдастыру және тарату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Еуропа бойынша,
</w:t>
            </w:r>
            <w:r>
              <w:br/>
            </w:r>
            <w:r>
              <w:rPr>
                <w:rFonts w:ascii="Times New Roman"/>
                <w:b w:val="false"/>
                <w:i w:val="false"/>
                <w:color w:val="000000"/>
                <w:sz w:val="20"/>
              </w:rPr>
              <w:t>
2009 жылғы 1-4-тоқсандар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23 804 мың теңге
</w:t>
            </w:r>
            <w:r>
              <w:br/>
            </w:r>
            <w:r>
              <w:rPr>
                <w:rFonts w:ascii="Times New Roman"/>
                <w:b w:val="false"/>
                <w:i w:val="false"/>
                <w:color w:val="000000"/>
                <w:sz w:val="20"/>
              </w:rPr>
              <w:t>
001 "Сыртқы саяси қызметті үйлестіру жөніндегі қызметтер" бағдарламасы бойынша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Бұқаралық ақпарат құралдарында тақырыптық айдарлар ашу (теледидар, радио, баспасөз)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 бойынша
</w:t>
            </w:r>
            <w:r>
              <w:br/>
            </w:r>
            <w:r>
              <w:rPr>
                <w:rFonts w:ascii="Times New Roman"/>
                <w:b w:val="false"/>
                <w:i w:val="false"/>
                <w:color w:val="000000"/>
                <w:sz w:val="20"/>
              </w:rPr>
              <w:t>
2009 жылғы 1-4-тоқсандар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СІМ қаражаты
</w:t>
            </w:r>
            <w:r>
              <w:br/>
            </w:r>
            <w:r>
              <w:rPr>
                <w:rFonts w:ascii="Times New Roman"/>
                <w:b w:val="false"/>
                <w:i w:val="false"/>
                <w:color w:val="000000"/>
                <w:sz w:val="20"/>
              </w:rPr>
              <w:t>
8 325 мың теңге
</w:t>
            </w:r>
            <w:r>
              <w:br/>
            </w:r>
            <w:r>
              <w:rPr>
                <w:rFonts w:ascii="Times New Roman"/>
                <w:b w:val="false"/>
                <w:i w:val="false"/>
                <w:color w:val="000000"/>
                <w:sz w:val="20"/>
              </w:rPr>
              <w:t>
001 "Сыртқы саяси қызметті үйлестіру жөніндегі қызметтер" бағдарламасы бойынша
</w:t>
            </w:r>
          </w:p>
        </w:tc>
      </w:tr>
      <w:tr>
        <w:trPr>
          <w:trHeight w:val="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Өзге ұйымдар деңгейінде өткізілетін іс-шаралар
</w:t>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Германиядағы Қазақстанның Сауда-өнеркәсіп палатасы өкілдігінің салтанатты ашылуы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w:t>
            </w:r>
            <w:r>
              <w:br/>
            </w:r>
            <w:r>
              <w:rPr>
                <w:rFonts w:ascii="Times New Roman"/>
                <w:b w:val="false"/>
                <w:i w:val="false"/>
                <w:color w:val="000000"/>
                <w:sz w:val="20"/>
              </w:rPr>
              <w:t>
2009 жылғы 2-тоқсан (мамыр)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СӨП (келісім бойынша),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ҚР СӨП қаражаты
</w:t>
            </w:r>
            <w:r>
              <w:br/>
            </w:r>
            <w:r>
              <w:rPr>
                <w:rFonts w:ascii="Times New Roman"/>
                <w:b w:val="false"/>
                <w:i w:val="false"/>
                <w:color w:val="000000"/>
                <w:sz w:val="20"/>
              </w:rPr>
              <w:t>
2 000 мың теңге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Қазақстанның Бавариядағы, Баден-Вюртембергтегі, Солтүстік Рейн-Вестфалидегі федералдық жерінде экономика күндері шеңберінде "Самұрық-Қазына" ҰӘҚ-ны, "Қазақстанның 30 корпоративтік көшбасшы" мемлекеттік бағдарламасын және әлеуметтік-корпорацияларды таныстыру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Мюнхен, Штутгарт, Дортмунд, Эссен қалалары,
</w:t>
            </w:r>
            <w:r>
              <w:br/>
            </w:r>
            <w:r>
              <w:rPr>
                <w:rFonts w:ascii="Times New Roman"/>
                <w:b w:val="false"/>
                <w:i w:val="false"/>
                <w:color w:val="000000"/>
                <w:sz w:val="20"/>
              </w:rPr>
              <w:t>
2009 жылғы 1-3-тоқсандар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ҰӘҚ" АҚ (келісім бойынша),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ҰӘҚ қаражаты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Қазақстан-герман іскерлік кеңесінің отырысын өткізу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ГФР,
</w:t>
            </w:r>
            <w:r>
              <w:br/>
            </w:r>
            <w:r>
              <w:rPr>
                <w:rFonts w:ascii="Times New Roman"/>
                <w:b w:val="false"/>
                <w:i w:val="false"/>
                <w:color w:val="000000"/>
                <w:sz w:val="20"/>
              </w:rPr>
              <w:t>
2009 жылғы 2-тоқсан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"Атамекен" Одағы" ҚҰЭП (келісім бойынша)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"Атамекен" Одағы" ҚҰЭП қаражаты есебінен ҚҰЭП өкілдерінің қатысуы
</w:t>
            </w:r>
            <w:r>
              <w:br/>
            </w:r>
            <w:r>
              <w:rPr>
                <w:rFonts w:ascii="Times New Roman"/>
                <w:b w:val="false"/>
                <w:i w:val="false"/>
                <w:color w:val="000000"/>
                <w:sz w:val="20"/>
              </w:rPr>
              <w:t>
ҚР СІМ қаражаты есебінен
</w:t>
            </w:r>
            <w:r>
              <w:br/>
            </w:r>
            <w:r>
              <w:rPr>
                <w:rFonts w:ascii="Times New Roman"/>
                <w:b w:val="false"/>
                <w:i w:val="false"/>
                <w:color w:val="000000"/>
                <w:sz w:val="20"/>
              </w:rPr>
              <w:t>
1 600 мың теңге
</w:t>
            </w:r>
            <w:r>
              <w:br/>
            </w:r>
            <w:r>
              <w:rPr>
                <w:rFonts w:ascii="Times New Roman"/>
                <w:b w:val="false"/>
                <w:i w:val="false"/>
                <w:color w:val="000000"/>
                <w:sz w:val="20"/>
              </w:rPr>
              <w:t>
005 "Шетелдік іссапарлар" бюджеттік бағдарламасы бойынша
</w:t>
            </w:r>
            <w:r>
              <w:br/>
            </w:r>
            <w:r>
              <w:rPr>
                <w:rFonts w:ascii="Times New Roman"/>
                <w:b w:val="false"/>
                <w:i w:val="false"/>
                <w:color w:val="000000"/>
                <w:sz w:val="20"/>
              </w:rPr>
              <w:t>
ҚР ЭБЖМ өкілдерінің қатысуы (3 адам)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"Даму" қоры қызметкерлерінің Германияның әріптестік ұйымдарына оқу-танысу сапарларын ұйымдастыру (5 адам 10 күнге)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ГФР,
</w:t>
            </w:r>
            <w:r>
              <w:br/>
            </w:r>
            <w:r>
              <w:rPr>
                <w:rFonts w:ascii="Times New Roman"/>
                <w:b w:val="false"/>
                <w:i w:val="false"/>
                <w:color w:val="000000"/>
                <w:sz w:val="20"/>
              </w:rPr>
              <w:t>
2009 жылғы 2-тоқсан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"Даму" қоры (келісім бойынша)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"Даму" қорының қаражаты 2 059, 6 мың теңге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35.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"Эйр Астана" әуе компаниясы өкілдігінің салтанатты ашылуы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Mайндағы Франкфурт қаласы,
</w:t>
            </w:r>
            <w:r>
              <w:br/>
            </w:r>
            <w:r>
              <w:rPr>
                <w:rFonts w:ascii="Times New Roman"/>
                <w:b w:val="false"/>
                <w:i w:val="false"/>
                <w:color w:val="000000"/>
                <w:sz w:val="20"/>
              </w:rPr>
              <w:t>
2009 жылғы 1-2-тоқсандар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ҰӘҚ" АҚ "Эйр Астана" АҚ (келісім бойынша),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"Самұрық-Қазына" ҰӘҚ" АҚ қаражаты
</w:t>
            </w:r>
          </w:p>
        </w:tc>
      </w:tr>
      <w:tr>
        <w:trPr>
          <w:trHeight w:val="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Жергілікті атқарушы органдар деңгейінде өткізілетін іс-шаралар
</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қаласының әкімдігі
</w:t>
            </w:r>
            <w:r>
              <w:rPr>
                <w:rFonts w:ascii="Times New Roman"/>
                <w:b w:val="false"/>
                <w:i w:val="false"/>
                <w:color w:val="000000"/>
                <w:sz w:val="20"/>
              </w:rPr>
              <w:t>
</w:t>
            </w:r>
          </w:p>
        </w:tc>
      </w:tr>
      <w:tr>
        <w:trPr>
          <w:trHeight w:val="435"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36.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және Берлин қалаларының командалары арасында бокстан жолдастық кездесу ұйымдастыру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Берлин қаласы,
</w:t>
            </w:r>
            <w:r>
              <w:br/>
            </w:r>
            <w:r>
              <w:rPr>
                <w:rFonts w:ascii="Times New Roman"/>
                <w:b w:val="false"/>
                <w:i w:val="false"/>
                <w:color w:val="000000"/>
                <w:sz w:val="20"/>
              </w:rPr>
              <w:t>
2009 жылғы мамыр-маусым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Астана қаласының әкімдігі,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5 000,0 мың теңге
</w:t>
            </w:r>
            <w:r>
              <w:br/>
            </w:r>
            <w:r>
              <w:rPr>
                <w:rFonts w:ascii="Times New Roman"/>
                <w:b w:val="false"/>
                <w:i w:val="false"/>
                <w:color w:val="000000"/>
                <w:sz w:val="20"/>
              </w:rPr>
              <w:t>
359004000159 бағдарламасы бойынша
</w:t>
            </w:r>
          </w:p>
        </w:tc>
      </w:tr>
      <w:tr>
        <w:trPr>
          <w:trHeight w:val="43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Алматы қаласының әкімдігі
</w:t>
            </w:r>
            <w:r>
              <w:rPr>
                <w:rFonts w:ascii="Times New Roman"/>
                <w:b w:val="false"/>
                <w:i w:val="false"/>
                <w:color w:val="000000"/>
                <w:sz w:val="20"/>
              </w:rPr>
              <w:t>
</w:t>
            </w:r>
          </w:p>
        </w:tc>
      </w:tr>
      <w:tr>
        <w:trPr>
          <w:trHeight w:val="435"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37.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және Штутгарт қалалары арасында әріптестік байланыстар орнату. Алматы қаласының Штутгарт қаласындағы немесе Мюнхен қаласындағы мәдениет күндері:
</w:t>
            </w:r>
            <w:r>
              <w:br/>
            </w:r>
            <w:r>
              <w:rPr>
                <w:rFonts w:ascii="Times New Roman"/>
                <w:b w:val="false"/>
                <w:i w:val="false"/>
                <w:color w:val="000000"/>
                <w:sz w:val="20"/>
              </w:rPr>
              <w:t>
1) сурет көрмесі және халықтық декоративтік-қолданбалы өнер бұйымдарының көрмесі;
</w:t>
            </w:r>
            <w:r>
              <w:br/>
            </w:r>
            <w:r>
              <w:rPr>
                <w:rFonts w:ascii="Times New Roman"/>
                <w:b w:val="false"/>
                <w:i w:val="false"/>
                <w:color w:val="000000"/>
                <w:sz w:val="20"/>
              </w:rPr>
              <w:t>
2) Қазақстан өнер шеберлерінің гала концерті;
</w:t>
            </w:r>
            <w:r>
              <w:br/>
            </w:r>
            <w:r>
              <w:rPr>
                <w:rFonts w:ascii="Times New Roman"/>
                <w:b w:val="false"/>
                <w:i w:val="false"/>
                <w:color w:val="000000"/>
                <w:sz w:val="20"/>
              </w:rPr>
              <w:t>
3) Дәстүрлі музыка кеші, фольклорлық-этнографиялық қойылым. Алматы қаласы басшылығының ГФР-ға сапары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Штутгарт, Мюнхен қалалары,
</w:t>
            </w:r>
            <w:r>
              <w:br/>
            </w:r>
            <w:r>
              <w:rPr>
                <w:rFonts w:ascii="Times New Roman"/>
                <w:b w:val="false"/>
                <w:i w:val="false"/>
                <w:color w:val="000000"/>
                <w:sz w:val="20"/>
              </w:rPr>
              <w:t>
2009 жылғы 3-тоқсан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қаласының әкімдігі,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67 000 мың теңге,
</w:t>
            </w:r>
            <w:r>
              <w:br/>
            </w:r>
            <w:r>
              <w:rPr>
                <w:rFonts w:ascii="Times New Roman"/>
                <w:b w:val="false"/>
                <w:i w:val="false"/>
                <w:color w:val="000000"/>
                <w:sz w:val="20"/>
              </w:rPr>
              <w:t>
"Мәдени-бос уақыт жұмысын қолдау" бағдарламасы
</w:t>
            </w:r>
          </w:p>
        </w:tc>
      </w:tr>
      <w:tr>
        <w:trPr>
          <w:trHeight w:val="435"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38.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мен Германия арасында оқушылар алмасу жөніндегі халықаралық жобаға қатысу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Оберкох қаласы,
</w:t>
            </w:r>
            <w:r>
              <w:br/>
            </w:r>
            <w:r>
              <w:rPr>
                <w:rFonts w:ascii="Times New Roman"/>
                <w:b w:val="false"/>
                <w:i w:val="false"/>
                <w:color w:val="000000"/>
                <w:sz w:val="20"/>
              </w:rPr>
              <w:t>
2009 жылғы қыркүйек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Алматы қаласының әкімдігі, N 18 және N 68 Лингвистикалық гимназиялар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2 880 мың теңге, 003105152 бағдарламасы
</w:t>
            </w:r>
          </w:p>
        </w:tc>
      </w:tr>
      <w:tr>
        <w:trPr>
          <w:trHeight w:val="43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Қарағанды облысының әкімдігі
</w:t>
            </w:r>
            <w:r>
              <w:rPr>
                <w:rFonts w:ascii="Times New Roman"/>
                <w:b w:val="false"/>
                <w:i w:val="false"/>
                <w:color w:val="000000"/>
                <w:sz w:val="20"/>
              </w:rPr>
              <w:t>
</w:t>
            </w:r>
          </w:p>
        </w:tc>
      </w:tr>
      <w:tr>
        <w:trPr>
          <w:trHeight w:val="435"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39.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Бұқаралық ақпарат құралдарында тақырыптық айдарлар ашу. Іс-шараларды БАҚ-та кеңінен жариялауды қамтамасыз ету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 ішінде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Қарағанды облысының әкімдігі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002 "Бұқаралық ақпарат құралдары арқылы мемлекеттік ақпараттық саясатты жүргізу" бағдарламасы,
</w:t>
            </w:r>
            <w:r>
              <w:br/>
            </w:r>
            <w:r>
              <w:rPr>
                <w:rFonts w:ascii="Times New Roman"/>
                <w:b w:val="false"/>
                <w:i w:val="false"/>
                <w:color w:val="000000"/>
                <w:sz w:val="20"/>
              </w:rPr>
              <w:t>
1600 мың теңге - баспа БАҚ;
</w:t>
            </w:r>
            <w:r>
              <w:br/>
            </w:r>
            <w:r>
              <w:rPr>
                <w:rFonts w:ascii="Times New Roman"/>
                <w:b w:val="false"/>
                <w:i w:val="false"/>
                <w:color w:val="000000"/>
                <w:sz w:val="20"/>
              </w:rPr>
              <w:t>
800 мың теңге - электрондық БАҚ
</w:t>
            </w:r>
          </w:p>
        </w:tc>
      </w:tr>
      <w:tr>
        <w:trPr>
          <w:trHeight w:val="43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Маңғыстау облысының әкімдігі
</w:t>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40.
</w:t>
            </w:r>
          </w:p>
        </w:tc>
        <w:tc>
          <w:tcPr>
            <w:tcW w:w="356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Ақтау және Гамбург портты қалалары арасында әріптестік байланыстар орнату. Маңғыстау облысы басшылығының сапары.
</w:t>
            </w:r>
          </w:p>
        </w:tc>
        <w:tc>
          <w:tcPr>
            <w:tcW w:w="33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Гамбург қаласы, 2009 жылғы 4-тоқсан
</w:t>
            </w:r>
          </w:p>
        </w:tc>
        <w:tc>
          <w:tcPr>
            <w:tcW w:w="284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Маңғыстау облысының әкімдігі, ҚР СІМ
</w:t>
            </w:r>
          </w:p>
        </w:tc>
        <w:tc>
          <w:tcPr>
            <w:tcW w:w="343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Жергілікті бюджет,
</w:t>
            </w:r>
            <w:r>
              <w:br/>
            </w:r>
            <w:r>
              <w:rPr>
                <w:rFonts w:ascii="Times New Roman"/>
                <w:b w:val="false"/>
                <w:i w:val="false"/>
                <w:color w:val="000000"/>
                <w:sz w:val="20"/>
              </w:rPr>
              <w:t>
"Басқа да шығыстар"
</w:t>
            </w:r>
            <w:r>
              <w:br/>
            </w:r>
            <w:r>
              <w:rPr>
                <w:rFonts w:ascii="Times New Roman"/>
                <w:b w:val="false"/>
                <w:i w:val="false"/>
                <w:color w:val="000000"/>
                <w:sz w:val="20"/>
              </w:rPr>
              <w:t>
001003149 бағдарламасы бойынша көзделген қаражат шегінде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p>
    <w:p>
      <w:pPr>
        <w:spacing w:after="0"/>
        <w:ind w:left="0"/>
        <w:jc w:val="both"/>
      </w:pPr>
      <w:r>
        <w:rPr>
          <w:rFonts w:ascii="Times New Roman"/>
          <w:b w:val="false"/>
          <w:i w:val="false"/>
          <w:color w:val="000000"/>
          <w:sz w:val="28"/>
        </w:rPr>
        <w:t>
ҚР СІМ                        - Қазақстан Республикасы Сыртқы істер
</w:t>
      </w:r>
      <w:r>
        <w:br/>
      </w:r>
      <w:r>
        <w:rPr>
          <w:rFonts w:ascii="Times New Roman"/>
          <w:b w:val="false"/>
          <w:i w:val="false"/>
          <w:color w:val="000000"/>
          <w:sz w:val="28"/>
        </w:rPr>
        <w:t>
                                министрлігі
</w:t>
      </w:r>
      <w:r>
        <w:br/>
      </w:r>
      <w:r>
        <w:rPr>
          <w:rFonts w:ascii="Times New Roman"/>
          <w:b w:val="false"/>
          <w:i w:val="false"/>
          <w:color w:val="000000"/>
          <w:sz w:val="28"/>
        </w:rPr>
        <w:t>
ҚР ИСМ                        - Қазақстан Республикасы Индустрия және
</w:t>
      </w:r>
      <w:r>
        <w:br/>
      </w:r>
      <w:r>
        <w:rPr>
          <w:rFonts w:ascii="Times New Roman"/>
          <w:b w:val="false"/>
          <w:i w:val="false"/>
          <w:color w:val="000000"/>
          <w:sz w:val="28"/>
        </w:rPr>
        <w:t>
                                сауда министрлігі
</w:t>
      </w:r>
      <w:r>
        <w:br/>
      </w:r>
      <w:r>
        <w:rPr>
          <w:rFonts w:ascii="Times New Roman"/>
          <w:b w:val="false"/>
          <w:i w:val="false"/>
          <w:color w:val="000000"/>
          <w:sz w:val="28"/>
        </w:rPr>
        <w:t>
ҚР МАМ                        - Қазақстан Республикасы Мәдениет және
</w:t>
      </w:r>
      <w:r>
        <w:br/>
      </w:r>
      <w:r>
        <w:rPr>
          <w:rFonts w:ascii="Times New Roman"/>
          <w:b w:val="false"/>
          <w:i w:val="false"/>
          <w:color w:val="000000"/>
          <w:sz w:val="28"/>
        </w:rPr>
        <w:t>
                                ақпарат министрлігі
</w:t>
      </w:r>
      <w:r>
        <w:br/>
      </w:r>
      <w:r>
        <w:rPr>
          <w:rFonts w:ascii="Times New Roman"/>
          <w:b w:val="false"/>
          <w:i w:val="false"/>
          <w:color w:val="000000"/>
          <w:sz w:val="28"/>
        </w:rPr>
        <w:t>
ҚР БҒМ                        - Қазақстан Республикасы Білім және
</w:t>
      </w:r>
      <w:r>
        <w:br/>
      </w:r>
      <w:r>
        <w:rPr>
          <w:rFonts w:ascii="Times New Roman"/>
          <w:b w:val="false"/>
          <w:i w:val="false"/>
          <w:color w:val="000000"/>
          <w:sz w:val="28"/>
        </w:rPr>
        <w:t>
                                ғылым министрлігі
</w:t>
      </w:r>
      <w:r>
        <w:br/>
      </w:r>
      <w:r>
        <w:rPr>
          <w:rFonts w:ascii="Times New Roman"/>
          <w:b w:val="false"/>
          <w:i w:val="false"/>
          <w:color w:val="000000"/>
          <w:sz w:val="28"/>
        </w:rPr>
        <w:t>
ҚР АШМ                        - Қазақстан Республикасы Ауыл
</w:t>
      </w:r>
      <w:r>
        <w:br/>
      </w:r>
      <w:r>
        <w:rPr>
          <w:rFonts w:ascii="Times New Roman"/>
          <w:b w:val="false"/>
          <w:i w:val="false"/>
          <w:color w:val="000000"/>
          <w:sz w:val="28"/>
        </w:rPr>
        <w:t>
                                шаруашылық министрлігі
</w:t>
      </w:r>
      <w:r>
        <w:br/>
      </w:r>
      <w:r>
        <w:rPr>
          <w:rFonts w:ascii="Times New Roman"/>
          <w:b w:val="false"/>
          <w:i w:val="false"/>
          <w:color w:val="000000"/>
          <w:sz w:val="28"/>
        </w:rPr>
        <w:t>
ҚР ТСМ                        - Қазақстан Республикасы Туризм және
</w:t>
      </w:r>
      <w:r>
        <w:br/>
      </w:r>
      <w:r>
        <w:rPr>
          <w:rFonts w:ascii="Times New Roman"/>
          <w:b w:val="false"/>
          <w:i w:val="false"/>
          <w:color w:val="000000"/>
          <w:sz w:val="28"/>
        </w:rPr>
        <w:t>
                                спорт министрлігі
</w:t>
      </w:r>
      <w:r>
        <w:br/>
      </w:r>
      <w:r>
        <w:rPr>
          <w:rFonts w:ascii="Times New Roman"/>
          <w:b w:val="false"/>
          <w:i w:val="false"/>
          <w:color w:val="000000"/>
          <w:sz w:val="28"/>
        </w:rPr>
        <w:t>
ҚР ЭБЖМ                       - Қазақстан Республикасы Экономика және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ҚР Әділетмині                 - Қазақстан Республикасы Әділет
</w:t>
      </w:r>
      <w:r>
        <w:br/>
      </w:r>
      <w:r>
        <w:rPr>
          <w:rFonts w:ascii="Times New Roman"/>
          <w:b w:val="false"/>
          <w:i w:val="false"/>
          <w:color w:val="000000"/>
          <w:sz w:val="28"/>
        </w:rPr>
        <w:t>
                                министрлігі
</w:t>
      </w:r>
      <w:r>
        <w:br/>
      </w:r>
      <w:r>
        <w:rPr>
          <w:rFonts w:ascii="Times New Roman"/>
          <w:b w:val="false"/>
          <w:i w:val="false"/>
          <w:color w:val="000000"/>
          <w:sz w:val="28"/>
        </w:rPr>
        <w:t>
ҚР БП                         - Қазақстан Республикасы Бас
</w:t>
      </w:r>
      <w:r>
        <w:br/>
      </w:r>
      <w:r>
        <w:rPr>
          <w:rFonts w:ascii="Times New Roman"/>
          <w:b w:val="false"/>
          <w:i w:val="false"/>
          <w:color w:val="000000"/>
          <w:sz w:val="28"/>
        </w:rPr>
        <w:t>
                                прокуратурасы
</w:t>
      </w:r>
      <w:r>
        <w:br/>
      </w:r>
      <w:r>
        <w:rPr>
          <w:rFonts w:ascii="Times New Roman"/>
          <w:b w:val="false"/>
          <w:i w:val="false"/>
          <w:color w:val="000000"/>
          <w:sz w:val="28"/>
        </w:rPr>
        <w:t>
ҚР ҰҒА                        - Қазақстан Республикасы Ұлттық ғарыш
</w:t>
      </w:r>
      <w:r>
        <w:br/>
      </w:r>
      <w:r>
        <w:rPr>
          <w:rFonts w:ascii="Times New Roman"/>
          <w:b w:val="false"/>
          <w:i w:val="false"/>
          <w:color w:val="000000"/>
          <w:sz w:val="28"/>
        </w:rPr>
        <w:t>
                                агенттігі
</w:t>
      </w:r>
      <w:r>
        <w:br/>
      </w:r>
      <w:r>
        <w:rPr>
          <w:rFonts w:ascii="Times New Roman"/>
          <w:b w:val="false"/>
          <w:i w:val="false"/>
          <w:color w:val="000000"/>
          <w:sz w:val="28"/>
        </w:rPr>
        <w:t>
"Самұрық-Қазына" ҰӘҚ" АҚ      - "Самұрық-Қазына" ұлттық әл-ауқат
</w:t>
      </w:r>
      <w:r>
        <w:br/>
      </w:r>
      <w:r>
        <w:rPr>
          <w:rFonts w:ascii="Times New Roman"/>
          <w:b w:val="false"/>
          <w:i w:val="false"/>
          <w:color w:val="000000"/>
          <w:sz w:val="28"/>
        </w:rPr>
        <w:t>
                                коры" акционерлік қоғамы
</w:t>
      </w:r>
      <w:r>
        <w:br/>
      </w:r>
      <w:r>
        <w:rPr>
          <w:rFonts w:ascii="Times New Roman"/>
          <w:b w:val="false"/>
          <w:i w:val="false"/>
          <w:color w:val="000000"/>
          <w:sz w:val="28"/>
        </w:rPr>
        <w:t>
"ҚҒС" ҰК" АҚ                  - "Қазақстан Ғарыш Сапары" ұлттық
</w:t>
      </w:r>
      <w:r>
        <w:br/>
      </w:r>
      <w:r>
        <w:rPr>
          <w:rFonts w:ascii="Times New Roman"/>
          <w:b w:val="false"/>
          <w:i w:val="false"/>
          <w:color w:val="000000"/>
          <w:sz w:val="28"/>
        </w:rPr>
        <w:t>
                                компаниясы" акционерлік қоғамы
</w:t>
      </w:r>
      <w:r>
        <w:br/>
      </w:r>
      <w:r>
        <w:rPr>
          <w:rFonts w:ascii="Times New Roman"/>
          <w:b w:val="false"/>
          <w:i w:val="false"/>
          <w:color w:val="000000"/>
          <w:sz w:val="28"/>
        </w:rPr>
        <w:t>
"ҒБРО" АҚ                     - "Ғарыштық байланыс республикалық
</w:t>
      </w:r>
      <w:r>
        <w:br/>
      </w:r>
      <w:r>
        <w:rPr>
          <w:rFonts w:ascii="Times New Roman"/>
          <w:b w:val="false"/>
          <w:i w:val="false"/>
          <w:color w:val="000000"/>
          <w:sz w:val="28"/>
        </w:rPr>
        <w:t>
                                орталығы" акционерлік қоғамы
</w:t>
      </w:r>
      <w:r>
        <w:br/>
      </w:r>
      <w:r>
        <w:rPr>
          <w:rFonts w:ascii="Times New Roman"/>
          <w:b w:val="false"/>
          <w:i w:val="false"/>
          <w:color w:val="000000"/>
          <w:sz w:val="28"/>
        </w:rPr>
        <w:t>
"ҰҒЗТО" АҚ                    - "Ұлттық ғарыштық зерттеулер мен
</w:t>
      </w:r>
      <w:r>
        <w:br/>
      </w:r>
      <w:r>
        <w:rPr>
          <w:rFonts w:ascii="Times New Roman"/>
          <w:b w:val="false"/>
          <w:i w:val="false"/>
          <w:color w:val="000000"/>
          <w:sz w:val="28"/>
        </w:rPr>
        <w:t>
                                технологиялық орталығы" акционерлік
</w:t>
      </w:r>
      <w:r>
        <w:br/>
      </w:r>
      <w:r>
        <w:rPr>
          <w:rFonts w:ascii="Times New Roman"/>
          <w:b w:val="false"/>
          <w:i w:val="false"/>
          <w:color w:val="000000"/>
          <w:sz w:val="28"/>
        </w:rPr>
        <w:t>
                                қоғамы
</w:t>
      </w:r>
      <w:r>
        <w:br/>
      </w:r>
      <w:r>
        <w:rPr>
          <w:rFonts w:ascii="Times New Roman"/>
          <w:b w:val="false"/>
          <w:i w:val="false"/>
          <w:color w:val="000000"/>
          <w:sz w:val="28"/>
        </w:rPr>
        <w:t>
"Бәйтерек" БК" АҚ             - "Бәйтерек" бірлескен кәсіпорны"
</w:t>
      </w:r>
      <w:r>
        <w:br/>
      </w:r>
      <w:r>
        <w:rPr>
          <w:rFonts w:ascii="Times New Roman"/>
          <w:b w:val="false"/>
          <w:i w:val="false"/>
          <w:color w:val="000000"/>
          <w:sz w:val="28"/>
        </w:rPr>
        <w:t>
                                акционерлік қоғамы
</w:t>
      </w:r>
      <w:r>
        <w:br/>
      </w:r>
      <w:r>
        <w:rPr>
          <w:rFonts w:ascii="Times New Roman"/>
          <w:b w:val="false"/>
          <w:i w:val="false"/>
          <w:color w:val="000000"/>
          <w:sz w:val="28"/>
        </w:rPr>
        <w:t>
"Эйр Астана" АҚ               - "Эйр Астана" акционерлік қоғамы
</w:t>
      </w:r>
      <w:r>
        <w:br/>
      </w:r>
      <w:r>
        <w:rPr>
          <w:rFonts w:ascii="Times New Roman"/>
          <w:b w:val="false"/>
          <w:i w:val="false"/>
          <w:color w:val="000000"/>
          <w:sz w:val="28"/>
        </w:rPr>
        <w:t>
"ҚазАгро" ұлттық холдингі" АҚ - "ҚазАгро" ұлттық холдингі"
</w:t>
      </w:r>
      <w:r>
        <w:br/>
      </w:r>
      <w:r>
        <w:rPr>
          <w:rFonts w:ascii="Times New Roman"/>
          <w:b w:val="false"/>
          <w:i w:val="false"/>
          <w:color w:val="000000"/>
          <w:sz w:val="28"/>
        </w:rPr>
        <w:t>
                                акционерлік қоғамы
</w:t>
      </w:r>
      <w:r>
        <w:br/>
      </w:r>
      <w:r>
        <w:rPr>
          <w:rFonts w:ascii="Times New Roman"/>
          <w:b w:val="false"/>
          <w:i w:val="false"/>
          <w:color w:val="000000"/>
          <w:sz w:val="28"/>
        </w:rPr>
        <w:t>
"Инфракос-экос" ЕМК           - Қазақстан Республикасы Ұлттық ғарыш
</w:t>
      </w:r>
      <w:r>
        <w:br/>
      </w:r>
      <w:r>
        <w:rPr>
          <w:rFonts w:ascii="Times New Roman"/>
          <w:b w:val="false"/>
          <w:i w:val="false"/>
          <w:color w:val="000000"/>
          <w:sz w:val="28"/>
        </w:rPr>
        <w:t>
                                агенттігі жанындағы "Инфракос-экос"
</w:t>
      </w:r>
      <w:r>
        <w:br/>
      </w:r>
      <w:r>
        <w:rPr>
          <w:rFonts w:ascii="Times New Roman"/>
          <w:b w:val="false"/>
          <w:i w:val="false"/>
          <w:color w:val="000000"/>
          <w:sz w:val="28"/>
        </w:rPr>
        <w:t>
                                еншілес мемлекеттік кәсіпорын
</w:t>
      </w:r>
      <w:r>
        <w:br/>
      </w:r>
      <w:r>
        <w:rPr>
          <w:rFonts w:ascii="Times New Roman"/>
          <w:b w:val="false"/>
          <w:i w:val="false"/>
          <w:color w:val="000000"/>
          <w:sz w:val="28"/>
        </w:rPr>
        <w:t>
ҚР Парламенті шаруашылық
</w:t>
      </w:r>
      <w:r>
        <w:br/>
      </w:r>
      <w:r>
        <w:rPr>
          <w:rFonts w:ascii="Times New Roman"/>
          <w:b w:val="false"/>
          <w:i w:val="false"/>
          <w:color w:val="000000"/>
          <w:sz w:val="28"/>
        </w:rPr>
        <w:t>
басқармасы                    - Қазақстан Республикасы Парламенті
</w:t>
      </w:r>
      <w:r>
        <w:br/>
      </w:r>
      <w:r>
        <w:rPr>
          <w:rFonts w:ascii="Times New Roman"/>
          <w:b w:val="false"/>
          <w:i w:val="false"/>
          <w:color w:val="000000"/>
          <w:sz w:val="28"/>
        </w:rPr>
        <w:t>
                                шаруашылық басқармасы
</w:t>
      </w:r>
      <w:r>
        <w:br/>
      </w:r>
      <w:r>
        <w:rPr>
          <w:rFonts w:ascii="Times New Roman"/>
          <w:b w:val="false"/>
          <w:i w:val="false"/>
          <w:color w:val="000000"/>
          <w:sz w:val="28"/>
        </w:rPr>
        <w:t>
ҚСЗИ                          - Қазақстан Республикасы Президенті
</w:t>
      </w:r>
      <w:r>
        <w:br/>
      </w:r>
      <w:r>
        <w:rPr>
          <w:rFonts w:ascii="Times New Roman"/>
          <w:b w:val="false"/>
          <w:i w:val="false"/>
          <w:color w:val="000000"/>
          <w:sz w:val="28"/>
        </w:rPr>
        <w:t>
                                жанындағы Қазақстандық стратегиялық
</w:t>
      </w:r>
      <w:r>
        <w:br/>
      </w:r>
      <w:r>
        <w:rPr>
          <w:rFonts w:ascii="Times New Roman"/>
          <w:b w:val="false"/>
          <w:i w:val="false"/>
          <w:color w:val="000000"/>
          <w:sz w:val="28"/>
        </w:rPr>
        <w:t>
                                зерттеулер институты
</w:t>
      </w:r>
      <w:r>
        <w:br/>
      </w:r>
      <w:r>
        <w:rPr>
          <w:rFonts w:ascii="Times New Roman"/>
          <w:b w:val="false"/>
          <w:i w:val="false"/>
          <w:color w:val="000000"/>
          <w:sz w:val="28"/>
        </w:rPr>
        <w:t>
ҚР СӨП                        - Қазақстан Республикасы Сауда-
</w:t>
      </w:r>
      <w:r>
        <w:br/>
      </w:r>
      <w:r>
        <w:rPr>
          <w:rFonts w:ascii="Times New Roman"/>
          <w:b w:val="false"/>
          <w:i w:val="false"/>
          <w:color w:val="000000"/>
          <w:sz w:val="28"/>
        </w:rPr>
        <w:t>
                                өнеркәсіп палатасы
</w:t>
      </w:r>
      <w:r>
        <w:br/>
      </w:r>
      <w:r>
        <w:rPr>
          <w:rFonts w:ascii="Times New Roman"/>
          <w:b w:val="false"/>
          <w:i w:val="false"/>
          <w:color w:val="000000"/>
          <w:sz w:val="28"/>
        </w:rPr>
        <w:t>
"Атамекен" Одағы" ҚҰЭП        - "Атамекен" Одағы" Қазақстан ұлттық
</w:t>
      </w:r>
      <w:r>
        <w:br/>
      </w:r>
      <w:r>
        <w:rPr>
          <w:rFonts w:ascii="Times New Roman"/>
          <w:b w:val="false"/>
          <w:i w:val="false"/>
          <w:color w:val="000000"/>
          <w:sz w:val="28"/>
        </w:rPr>
        <w:t>
                                экономикалық палатасы
</w:t>
      </w:r>
      <w:r>
        <w:br/>
      </w:r>
      <w:r>
        <w:rPr>
          <w:rFonts w:ascii="Times New Roman"/>
          <w:b w:val="false"/>
          <w:i w:val="false"/>
          <w:color w:val="000000"/>
          <w:sz w:val="28"/>
        </w:rPr>
        <w:t>
"Даму" қоры                   - "Даму" кәсіпкерлікті дамыту коры
</w:t>
      </w:r>
      <w:r>
        <w:br/>
      </w:r>
      <w:r>
        <w:rPr>
          <w:rFonts w:ascii="Times New Roman"/>
          <w:b w:val="false"/>
          <w:i w:val="false"/>
          <w:color w:val="000000"/>
          <w:sz w:val="28"/>
        </w:rPr>
        <w:t>
ЕҚЫҰ                          - Еуропадағы қауіпсіздік және
</w:t>
      </w:r>
      <w:r>
        <w:br/>
      </w:r>
      <w:r>
        <w:rPr>
          <w:rFonts w:ascii="Times New Roman"/>
          <w:b w:val="false"/>
          <w:i w:val="false"/>
          <w:color w:val="000000"/>
          <w:sz w:val="28"/>
        </w:rPr>
        <w:t>
                                ынтымақтастық ұйымы
</w:t>
      </w:r>
      <w:r>
        <w:br/>
      </w:r>
      <w:r>
        <w:rPr>
          <w:rFonts w:ascii="Times New Roman"/>
          <w:b w:val="false"/>
          <w:i w:val="false"/>
          <w:color w:val="000000"/>
          <w:sz w:val="28"/>
        </w:rPr>
        <w:t>
ГФР                           - Германия Федеративтік Республикасы
</w:t>
      </w:r>
      <w:r>
        <w:br/>
      </w:r>
      <w:r>
        <w:rPr>
          <w:rFonts w:ascii="Times New Roman"/>
          <w:b w:val="false"/>
          <w:i w:val="false"/>
          <w:color w:val="000000"/>
          <w:sz w:val="28"/>
        </w:rPr>
        <w:t>
"Тұран-Профи" ХКА             - "Тұран-Профи" халықаралық кәсіптік
</w:t>
      </w:r>
      <w:r>
        <w:br/>
      </w:r>
      <w:r>
        <w:rPr>
          <w:rFonts w:ascii="Times New Roman"/>
          <w:b w:val="false"/>
          <w:i w:val="false"/>
          <w:color w:val="000000"/>
          <w:sz w:val="28"/>
        </w:rPr>
        <w:t>
                                академиясы
</w:t>
      </w:r>
      <w:r>
        <w:br/>
      </w:r>
      <w:r>
        <w:rPr>
          <w:rFonts w:ascii="Times New Roman"/>
          <w:b w:val="false"/>
          <w:i w:val="false"/>
          <w:color w:val="000000"/>
          <w:sz w:val="28"/>
        </w:rPr>
        <w:t>
БАҚ                           - бұқаралық ақпарат құралдары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