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7812" w14:textId="46a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ахуалын жақсарту жөніндегі 2009 - 2010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20 қаңтардағы N 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инвестициялық ахуалын жақсарту жөніндегі 2009 - 2010 жылдарға арналған іс-шаралар жоспары (бұдан әрі - 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мен мүдделі ұйымдар (келісім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 орындау жөнінде тиісті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20 маусымға және 20 желтоқсанға Қазақстан Республикасы Индустрия және сауда министрлігіне Жоспардың орындалу барысы туралы ақпарат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 жарты жылда бір рет, есепті кезеңнен кейінгі айдың 20-күнінен кешіктірмей Қазақстан Республикасы Премьер-Министрінің Кеңсесіне жиынтық ақпарат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2009 жылғы 20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Қазақстан Республикасының инвестициялық ахуалын жақсарту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жөніндегі 2009 - 2010 жылдарға арналған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4178"/>
        <w:gridCol w:w="2005"/>
        <w:gridCol w:w="2410"/>
        <w:gridCol w:w="2562"/>
        <w:gridCol w:w="1887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көздері және болжамды шығыстар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перспективалық жобаларды іске асыру үшін отандық және шетелдік инвестицияларды тарту мәселелері бойынша консультанттарды, сарапшыларды, халықаралық қаржы институттарын және экономикалық ұйымдарды тарту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ЭБЖМ, СІМ, Қаржымині, АШМ, "Самұрық-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  ҰӘҚ (келісім бойынша), "ҚазАгро" ҰХ" АҚ (келісім бойынша)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(001 ИСМ бағдарламасы), 2009 жылы - 12 100,0; 2010 жылы - 12 100,0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жж. 20 маусым, 20 желтоқсан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 аумағында перспективалық жобаларды іске асыру үшін, оның ішінде Қазақстан Республикасының ілеспе және көмекші өндірістерінің елеулі өсуін қамтамасыз ету мақсатында отандық және шетелдік инвестицияларды тарту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СІМ, ЭБЖМ, ЭМРМ, ТСМ, ККМ, Қаржымині, "Самұрық-Қазына" ҰӘҚ (келісім бойынша)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жж. 20 маусым, 20 желтоқсан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инвестициялық мүмкіндіктері туралы ақпараттық портал құру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ақпараттық портал құру туралы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(001 ИСМ бағдарламасы), 2009 жылы - 7 000,0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жылы желтоқсан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инвестициялық мүмкіндіктері туралы ақпараттық порталды толтыру және сүйемелдеу үшін ақпараттық-талдамалық материалдарды беру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АШМ, ККМ, ТСМ, ЭБЖМ, СІМ, Қаржымині, Қоршағанортамині, "Самұрық-Қазына" ҰӘҚ (келісім бойынша), "ҚазАгро" ҮХ" АҚ (келісім бойынша)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(001 ИСМ бағдарламасы), 2009 жылы - 1 000,0; 2010 жылы - 5 750,0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желтоқсаннан бастап ай сайын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инвестициялық тартымдылығына әсер ететін үнемі жұмыс істейтін жарнамалық-ақпараттық іс-шараларды (оларды кейіннен Қазақстан Республикасының аумағына және одан тыс жерлерге тарата отырып, имидждік өнімдерді, ақпараттық-тұсау кесерлік материалдарды, бейнероликтерді және т.б. шығару жолымен) өткізу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СІМ, МАМ, ТСМ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(001 ИСМ бағдарламасы), 2009 жылы - 10 775,0; 2010 жылы - 11 530,0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жж. 20 маусым, 20 желтоқсан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инвестициялық ахуалын жақсарту және инвестициялық мүмкіндіктерінің тұсауын кесу мәселелері бойынша Қазақстан Республикасында және шет елдерде инвестициялық форумдар, семинарлар мен конференциялар өткізу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СІМ, ЭБЖМ, ЭМРМ, АШМ, ТСМ, ККМ, "Самұрық-Қазына" ҰӘҚ (келісім бойынша), "ҚазАгро" ҰХ" АҚ (келісім бойынша)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(001 ИСМ бағдарламасы), 2009 жылы - 16 150,0; 2010 жылы - 11 450,0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жж. 20 маусым, 20 желтоқсан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ауыл шаруашылығы, электр энергетикасы саласындағы инвестициялық тартымдылықты арттыру мәселелері бойынша шаралар кешенін әзірлеу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 ақпарат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АШМ, ЭМРМ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жж. 20 маусым, 20 желтоқсан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Қаржымині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    - Қазақстан Республикасы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"Самұрық-Қазына" ҰӘҚ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ҰХ" АҚ     - "ҚазАгро" ұлттық холдингі" акционерлік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