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4742" w14:textId="f054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Қызметкерлерді жаппай босатуды болдырмау және еңбек нарығында тұрақтандыру шараларын қабылдау мәселелерін жедел қарау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30 желтоқсандағы N 294-ө Өкімі. Күші жойылды - Қазақстан Республикасы Премьер-Министрінің 2009 жылғы 14 шілдедегі N 101-ө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Өкімнің күші жойылды - Қазақстан Республикасы Премьер-Министрінің 2009 жылғы 14 шілдедегі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 жаппай босатуды болдырмау және еңбек нарығында тұрақтандыру шараларын қабылдау мәселелерін жедел қарау мақсатында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Мәшбекұлы            халықты әлеуметтік қорғау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Әбденов   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Нұрсейітов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Елікбайұлы  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Халықты жұмыспен қамту және көші-қон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 ғылым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         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Қосынов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Олжабайұлы     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Мұқашев                     - Алматы қаласы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Шапанбайұлы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Аманғалиев                  - Атырау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Қалешұлы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                   - Қарағанды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Ермырзаұлы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     - Қостанай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Шыңғысұлы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Жұмабекова                  - Павлодар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Мағауияқызы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Рахымжанов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Мұратбекұлы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Шоқаманов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Камирұлы                 агенттігінің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   - "Самұрық-Қазына" ұлттық әл-ауқат коры"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   акционерлік қоғамының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  - "ҚазАгро" ұлттық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Сәкенқызы               қоғамы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Амандықов                   - Қазақстан Республикасы Кәсіподақтар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Якудаұлы               федерациясы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Горбунова                   - Еуразиялық табиғи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   корпорациясы персоналды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Қадыров                     - Қазақстан Республикасы жұмыс берушілер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Наджат Худжатович             конфедерациясының атқарушы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Никитинская                 - "Атамекен" Одағы" Қазақстан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  экономикалық палатасы"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бірінші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       - "Қазақстан Республикасы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өндірушілер мен экспорттаушылар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заңды тұлғалардың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бірлестігінің президенті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Рупатова                    - "Атамекен" Одағы" Қазақстан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Қызырқызы               экономикалық палатасы"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 корпоративтік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жауапкершілік жөніндегі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еңбек нарығының жай-күйін болжау және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қызметкерлерді жаппай босатудың алдын алу және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нарығында тұрақтандыру шараларын қабылдау бойынша жедел 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жөнінде ұсыныстар әзірлесін.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Еңбек және халықты әлеуметтік қорғау министрлігі 2009 жыл бойы тоқсан сайын жұмыс тобының қызметі туралы ақпаратты Қазақстан Республикасының Үкіметіне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