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4350" w14:textId="d474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саясатының 2010 - 2014 жылдарға арналған мемлекеттік бағдарламасын әзірлеу жөніндегі ұсыныстарды пысықтау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25 желтоқсандағы N 291-ө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Жастар саясатының 2010 - 2014 жылдарға арналған мемлекеттік бағдарламасының (бұдан әрі - бағдарлама) жобасын әзірлеу жөніндегі ұсыныстарды пысықтау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Әбдірахымов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Рахматоллаұлы       Министрі Кеңсесінің Басшысы,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Түймебаев                   - Қазақстан Республикасының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        және ғылым 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Әукенов                     - Қазақстан Республикасы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Мұратұлы                және ғылым министрлігі Тәрбие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жастар саясаты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Бердіоңғаров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Тәңірберген Мұратұлы          Мәжілісінің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Сыздықова                   - Қазақстан Республикасы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Ахметқызы               Мәжілісінің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  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Орсариев                    - Қазақстан Республикасы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 Амангелдіұлы             қызмет істері агенттігі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міндетін атқарушы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Ақсақалов                   - Жамбыл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Құмар Іргебайұлы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Базарбаев                   - Қарағанды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Ермұрзаұлы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Бекмағамбетов               - Ақмола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Мәдешұлы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Бектаев                     - Оңтүстік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 Әбдікәрімұлы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Бектұрғанов                 - Қостанай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Шыңғысұлы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Жұмабекова                  - Павлодар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Мағауияқызы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Қараев                      - Маңғыстау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Жауымбай Амантұрұлы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Қаскин                      - Солтүстік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Тілеген Төлегенұлы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Кемалов                     - Атырау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Сайфолла Насырұлы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Мұқанов                     - Алматы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Мейірханұлы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Мұхамедов                   - Қызылорда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Бахтиярұлы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Оралмағамбетов              - Ақтөбе облысы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Жеткерген Тілеулесұлы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Рахымжанов  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Әмірхан Мұратбекұлы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Сейдуманов                  - Алматы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Тұрарұлы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Тәженов                     - Шығыс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Едірісұлы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Құлназаров                  - Қазақстан Республикасы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Анатөлі Қожекенұлы            спорт министрлігі Спорт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Щегорцова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Анастасия Геннадьевна         ақпарат министрлігі Талдау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стратегиялық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Мұқаев       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Анвар Маратұлы                және байланыс агенттігі Қаржылық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құқықтық қамтамасыз ету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Қаптағаева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Қайратқызы              министрлігі Ғылымды және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ресурстарын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Қайырханов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Серікхан Назарұлы             министрлігінің Штаб бастықтары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және психологиялық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әлеуметтік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психологиялық жұмыс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Құрманбаев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Мұхаметқанұлы        министрлігі Кадр жұмысы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оқу орындары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Лепешко     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Степан Степанович             министрлігі Ауылдық аумақтар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 ауылдық жайғастыруды модельдеу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шағын кредит беру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Сәбиева 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Қасенқызы               халықты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Халықты жұмыспен қамту және көші-кон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халықты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Сабырбаева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Бақытгүл Жұмашқызы            минералды ресурстар министрлігі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кадр қызметі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персоналды басқару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Сүгірбеков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Нұрболат Мәлікұлы             министрлігі Заңға тәуелді актілер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заңға тәуелді актілерді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талдау және әзірлеу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Төлегенова 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Викторовна              министрлігі Тәрбие жұмысы және жастар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саясаты департаменті талдау, монитиринг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әлеуметтік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                      - Батыс Қазақстан облысы әкімдігінің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Тілекқабыл Имашұлы            саясат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Сапарбекова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Гулнәз Әбдішүкірқызы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Әлеуметтік саланы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білім және ғылымды дамыту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Балықбаев  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Такир Оспанұлы                министрлігі "Ы. Алтынсарин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Ұлттық білім академиясы"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қазыналық кәсіпорнының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Бобрышев                    - "Нұр Отан" халықтық демократиялық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Лаврентий Васильевич          партиясы "Жас Отан" жастар қанаты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хатшылығының үйлестірушісі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Лепешев    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Дмитрий Владимирович          министрлігі "Балдәурен"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оқу-сауықтыру орталығы"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мемлекеттік қазыналық кәсіпорны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Тупицын                     - Павлодар қалалық мәслихатының депутаты,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Геннадьевич            Павлодар облысы Балалар мен жастар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ұйымдары қауымдастығы кеңесінің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Баймұқанов                  - Алматы қаласы жастар саясатын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Нұрбол Болатұлы               мемлекеттік қорының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Кулик                       - "ЗУБР" әлеуметтік корпоративтік қорының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Олегович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Натарова                    - "ЗУБР" әлеуметтік корпоративтік қоры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Николаевна               директорының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Сүлейменов                  - "Ұлттық ғылыми-техникалық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Зинаддинұлы             орталығы"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Сыдықов                     - "Қазақстан жастары конгресі"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Ерболатұлы             тұлғалар бірлестігінің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Өтешев                      - "Нұр Отан" халықтық демократиялық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Сүлейменұлы            партиясы "Жас Отан" жастар қанатының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атқарушы хатшысы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24 шілдеге дейінгі мерзімде Бағдарламаның жобасын әзірлеу жөніндегі ұсыныстарды пысықтасын және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Білім және ғылым министрі Ж.Қ. Түймебаевқа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