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2bfc" w14:textId="3f42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атқарушы органдары меморандумдарының жобалары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23 желтоқсандағы N 287-ө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62-бабында </w:t>
      </w:r>
      <w:r>
        <w:rPr>
          <w:rFonts w:ascii="Times New Roman"/>
          <w:b w:val="false"/>
          <w:i w:val="false"/>
          <w:color w:val="000000"/>
          <w:sz w:val="28"/>
        </w:rPr>
        <w:t>
 көзделген Қазақстан Республикасының орталық атқарушы органдары меморандумдарының жобалары (бұдан әрі меморандумдардың жобалары) бойынша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орынбасары, жетекші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бюджеттік жоспарлау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Шәженова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   бюджеттік жоспарлау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хатшысы, хатшы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Әбдірахымов              - Қазақстан Республикасының Премьер-Министрі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Рахметоллаұлы    Кеңсесінің Басшысы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Ыбыраев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Болатұлы            Кеңсесі Басшысының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атқарушы органдарының бірінші басшылары 2008 жылғы 20 желтоқсанға дейінгі мерзімде меморандумдардың жобаларын әзірлесін және жұмыс тобының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 2008 жылғы 10 қаңтарға дейінгі мерзімде меморандумдардың жобалары бойынша ұсыныстар әзірлесін.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орынбасары Е.Т. Орынбаевқа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