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a32e" w14:textId="3ffa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шет мемлекеттерге экономикалық көмек көрсету тетігін әзірлеу жөніндегі ұсыныстарды пысықтау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19 желтоқсандағы N 284-ө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шет мемлекеттерге экономикалық көмек көрсету тетігін әзірлеу жөніндегі ұсыныстарды пысықтау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Дәненов           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Жұмағалиұлы             министрінің орынбасары,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Әміреев    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 Махмұтбайұлы             сауда министрлігі Индустриялық-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инновациялық саясат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директоры,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Бекназаров 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Жеңіс Исақұлы                  сауда министрлігі Сауда келіссөздері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департаментінің сарапшысы, хатшы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Қалыбеков   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Бекжан Жантөреұлы             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Халықаралық қатынастар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Абланов                      - Қазақстан Республикасы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Болатұлы                 жағдайлар министрлігі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ынтымақтастық басқармасының бастығы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Бегежанов         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Бақытұлы                 министрлігінің Көп жақты ынтымақтастық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департаменті көп жақты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ынтымақтастық басқармасының бастығы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Дәулетбек Қайырбекұлы          сауда министрлігінің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келіссөздері департаменті екі жақты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сауда-экономикалық ынтымақтастықты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дамыту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Муталиева 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Фарида Мәлікқызы               министрлігінің Стратегиялық даму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халықаралық ынтымақтастық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халықаралық ынтымақтастық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басқармасының бастығы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Сәлімбаев                    - 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Жәкиұлы                 коммуникация министрлігі Стратегиялық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жоспарлау және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ынтымақтастық департаментінің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Тұрпақбаев                   - Қазақстан Республикасы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Қайсар Тұрысбекұлы             халықты әлеуметтік қорғау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халықаралық ынтымақтастық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ұйымдастыру жұмысы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2009 жылғы 1 маусымға дейінгі мерзімде Қазақстан Республикасының Үкіметіне Қазақстан Республикасының шет мемлекеттерге экономикалық көмек көрсету тетігін әзірлеу жөніндегі ұсыныстарды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Сыртқы істер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